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919" w:rsidRDefault="00155919" w:rsidP="00155919">
      <w:pPr>
        <w:rPr>
          <w:rFonts w:ascii="Trebuchet MS" w:hAnsi="Trebuchet MS" w:cs="Calibri"/>
          <w:b/>
          <w:color w:val="000000"/>
          <w:lang w:val="en-US"/>
        </w:rPr>
      </w:pPr>
    </w:p>
    <w:p w:rsidR="00155919" w:rsidRDefault="00722A71" w:rsidP="00155919">
      <w:pPr>
        <w:jc w:val="center"/>
      </w:pPr>
      <w:r>
        <w:rPr>
          <w:noProof/>
        </w:rPr>
        <w:drawing>
          <wp:inline distT="0" distB="0" distL="0" distR="0" wp14:anchorId="43FE89DF" wp14:editId="16FC15D8">
            <wp:extent cx="4904451" cy="1766288"/>
            <wp:effectExtent l="0" t="0" r="0" b="571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ganizatorz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4451" cy="176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B65">
        <w:rPr>
          <w:rFonts w:ascii="Georgia" w:hAnsi="Georgia"/>
          <w:noProof/>
          <w:color w:val="FF4B33"/>
        </w:rPr>
        <w:drawing>
          <wp:inline distT="0" distB="0" distL="0" distR="0" wp14:anchorId="0B70BD90" wp14:editId="7F24F0A3">
            <wp:extent cx="3135630" cy="1333544"/>
            <wp:effectExtent l="0" t="0" r="7620" b="0"/>
            <wp:docPr id="1" name="Obraz 1" descr="http://ccifp.pl/wp-content/uploads/2016/02/belka_sponsorzy_1005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cifp.pl/wp-content/uploads/2016/02/belka_sponsorzy_1005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441" cy="135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919" w:rsidRDefault="00155919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155919" w:rsidRPr="006B5F62" w:rsidRDefault="00155919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  <w:r w:rsidRPr="006B5F62">
        <w:rPr>
          <w:rFonts w:ascii="Trebuchet MS" w:hAnsi="Trebuchet MS" w:cs="Calibri"/>
          <w:b/>
          <w:color w:val="000000"/>
          <w:lang w:val="en-US"/>
        </w:rPr>
        <w:t>Formularz zgłoszenia / Formulaire d’inscription</w:t>
      </w:r>
    </w:p>
    <w:p w:rsidR="00155919" w:rsidRDefault="00155919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  <w:r w:rsidRPr="006B5F62">
        <w:rPr>
          <w:rFonts w:ascii="Trebuchet MS" w:hAnsi="Trebuchet MS" w:cs="Calibri"/>
          <w:b/>
          <w:color w:val="000000"/>
          <w:lang w:val="en-US"/>
        </w:rPr>
        <w:t xml:space="preserve">Speed Business Meeting </w:t>
      </w:r>
      <w:r w:rsidR="003227C7">
        <w:rPr>
          <w:rFonts w:ascii="Trebuchet MS" w:hAnsi="Trebuchet MS" w:cs="Calibri"/>
          <w:b/>
          <w:color w:val="000000"/>
          <w:lang w:val="en-US"/>
        </w:rPr>
        <w:t>Warszawa</w:t>
      </w:r>
      <w:r w:rsidRPr="006B5F62">
        <w:rPr>
          <w:rFonts w:ascii="Trebuchet MS" w:hAnsi="Trebuchet MS" w:cs="Calibri"/>
          <w:b/>
          <w:color w:val="000000"/>
          <w:lang w:val="en-US"/>
        </w:rPr>
        <w:t xml:space="preserve"> – </w:t>
      </w:r>
      <w:r w:rsidR="003227C7">
        <w:rPr>
          <w:rFonts w:ascii="Trebuchet MS" w:hAnsi="Trebuchet MS" w:cs="Calibri"/>
          <w:b/>
          <w:color w:val="000000"/>
          <w:lang w:val="en-US"/>
        </w:rPr>
        <w:t>08</w:t>
      </w:r>
      <w:r w:rsidRPr="006B5F62">
        <w:rPr>
          <w:rFonts w:ascii="Trebuchet MS" w:hAnsi="Trebuchet MS" w:cs="Calibri"/>
          <w:b/>
          <w:color w:val="000000"/>
          <w:lang w:val="en-US"/>
        </w:rPr>
        <w:t>.</w:t>
      </w:r>
      <w:r w:rsidR="003227C7">
        <w:rPr>
          <w:rFonts w:ascii="Trebuchet MS" w:hAnsi="Trebuchet MS" w:cs="Calibri"/>
          <w:b/>
          <w:color w:val="000000"/>
          <w:lang w:val="en-US"/>
        </w:rPr>
        <w:t>11</w:t>
      </w:r>
      <w:r w:rsidRPr="006B5F62">
        <w:rPr>
          <w:rFonts w:ascii="Trebuchet MS" w:hAnsi="Trebuchet MS" w:cs="Calibri"/>
          <w:b/>
          <w:color w:val="000000"/>
          <w:lang w:val="en-US"/>
        </w:rPr>
        <w:t>.2016</w:t>
      </w:r>
    </w:p>
    <w:p w:rsidR="00E10295" w:rsidRPr="006B5F62" w:rsidRDefault="00E10295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155919" w:rsidRPr="006B5F62" w:rsidRDefault="00155919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155919" w:rsidRPr="00EB679D" w:rsidRDefault="00155919" w:rsidP="00155919">
      <w:pPr>
        <w:rPr>
          <w:rFonts w:ascii="Trebuchet MS" w:hAnsi="Trebuchet MS"/>
          <w:color w:val="0000FF"/>
          <w:sz w:val="20"/>
        </w:rPr>
      </w:pPr>
      <w:r w:rsidRPr="006A0128">
        <w:rPr>
          <w:rFonts w:ascii="Trebuchet MS" w:hAnsi="Trebuchet MS"/>
          <w:color w:val="000000"/>
          <w:sz w:val="20"/>
        </w:rPr>
        <w:t>Imię/Prénom:</w:t>
      </w:r>
      <w:r w:rsidRPr="006A0128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6A0128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Garamond" w:hAnsi="Garamond"/>
        </w:rPr>
        <w:fldChar w:fldCharType="end"/>
      </w:r>
      <w:bookmarkEnd w:id="0"/>
      <w:r w:rsidRPr="006A0128">
        <w:rPr>
          <w:rFonts w:ascii="Trebuchet MS" w:hAnsi="Trebuchet MS"/>
          <w:color w:val="000000"/>
          <w:sz w:val="20"/>
        </w:rPr>
        <w:tab/>
      </w:r>
      <w:r w:rsidRPr="006A0128">
        <w:rPr>
          <w:rFonts w:ascii="Trebuchet MS" w:hAnsi="Trebuchet MS"/>
          <w:color w:val="000000"/>
          <w:sz w:val="20"/>
        </w:rPr>
        <w:tab/>
      </w:r>
      <w:r w:rsidRPr="006A0128">
        <w:rPr>
          <w:rFonts w:ascii="Trebuchet MS" w:hAnsi="Trebuchet MS"/>
          <w:color w:val="000000"/>
          <w:sz w:val="20"/>
        </w:rPr>
        <w:tab/>
      </w:r>
      <w:r w:rsidRPr="006A0128">
        <w:rPr>
          <w:rFonts w:ascii="Trebuchet MS" w:hAnsi="Trebuchet MS"/>
          <w:color w:val="000000"/>
          <w:sz w:val="20"/>
        </w:rPr>
        <w:tab/>
        <w:t>Nazwisko/Nom:</w:t>
      </w:r>
      <w:r w:rsidRPr="006A0128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A0128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EB679D">
        <w:rPr>
          <w:rFonts w:ascii="Trebuchet MS" w:hAnsi="Trebuchet MS"/>
          <w:color w:val="000000"/>
          <w:sz w:val="20"/>
        </w:rPr>
        <w:t>Firma/Société:</w:t>
      </w:r>
      <w:r w:rsidRPr="00EB679D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B679D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155919" w:rsidRDefault="00155919" w:rsidP="00155919">
      <w:pPr>
        <w:rPr>
          <w:rFonts w:ascii="Trebuchet MS" w:hAnsi="Trebuchet MS"/>
          <w:sz w:val="20"/>
        </w:rPr>
      </w:pPr>
      <w:r w:rsidRPr="002072F7">
        <w:rPr>
          <w:rFonts w:ascii="Trebuchet MS" w:hAnsi="Trebuchet MS"/>
          <w:color w:val="000000"/>
          <w:sz w:val="20"/>
        </w:rPr>
        <w:t>E-mail:</w:t>
      </w:r>
      <w:r w:rsidRPr="002072F7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072F7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 w:rsidRPr="002072F7">
        <w:rPr>
          <w:rFonts w:ascii="Trebuchet MS" w:hAnsi="Trebuchet MS"/>
          <w:color w:val="000000"/>
          <w:sz w:val="20"/>
        </w:rPr>
        <w:tab/>
      </w:r>
      <w:r w:rsidRPr="002072F7">
        <w:rPr>
          <w:rFonts w:ascii="Trebuchet MS" w:hAnsi="Trebuchet MS"/>
          <w:color w:val="000000"/>
          <w:sz w:val="20"/>
        </w:rPr>
        <w:tab/>
      </w:r>
      <w:r w:rsidRPr="002072F7">
        <w:rPr>
          <w:rFonts w:ascii="Trebuchet MS" w:hAnsi="Trebuchet MS"/>
          <w:color w:val="000000"/>
          <w:sz w:val="20"/>
        </w:rPr>
        <w:tab/>
      </w:r>
      <w:r w:rsidRPr="002072F7">
        <w:rPr>
          <w:rFonts w:ascii="Trebuchet MS" w:hAnsi="Trebuchet MS"/>
          <w:color w:val="000000"/>
          <w:sz w:val="20"/>
        </w:rPr>
        <w:tab/>
      </w:r>
      <w:r w:rsidRPr="002072F7">
        <w:rPr>
          <w:rFonts w:ascii="Trebuchet MS" w:hAnsi="Trebuchet MS"/>
          <w:color w:val="000000"/>
          <w:sz w:val="20"/>
        </w:rPr>
        <w:tab/>
        <w:t>Telefon/Téléphone:</w:t>
      </w:r>
      <w:r w:rsidRPr="002072F7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072F7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bookmarkStart w:id="1" w:name="_GoBack"/>
      <w:bookmarkEnd w:id="1"/>
      <w:r w:rsidR="00933C0F">
        <w:rPr>
          <w:rFonts w:ascii="Trebuchet MS" w:hAnsi="Trebuchet MS"/>
          <w:sz w:val="20"/>
        </w:rPr>
        <w:t> </w:t>
      </w:r>
      <w:r w:rsidR="00933C0F">
        <w:rPr>
          <w:rFonts w:ascii="Trebuchet MS" w:hAnsi="Trebuchet MS"/>
          <w:sz w:val="20"/>
        </w:rPr>
        <w:t> </w:t>
      </w:r>
      <w:r w:rsidR="00933C0F">
        <w:rPr>
          <w:rFonts w:ascii="Trebuchet MS" w:hAnsi="Trebuchet MS"/>
          <w:sz w:val="20"/>
        </w:rPr>
        <w:t> </w:t>
      </w:r>
      <w:r w:rsidR="00933C0F">
        <w:rPr>
          <w:rFonts w:ascii="Trebuchet MS" w:hAnsi="Trebuchet MS"/>
          <w:sz w:val="20"/>
        </w:rPr>
        <w:t> </w:t>
      </w:r>
      <w:r w:rsidR="00933C0F"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E10295" w:rsidRPr="002072F7" w:rsidRDefault="00E10295" w:rsidP="00155919">
      <w:pPr>
        <w:rPr>
          <w:rFonts w:ascii="Trebuchet MS" w:hAnsi="Trebuchet MS"/>
          <w:color w:val="000000"/>
          <w:sz w:val="20"/>
        </w:rPr>
      </w:pPr>
    </w:p>
    <w:p w:rsidR="00155919" w:rsidRDefault="00155919" w:rsidP="00155919">
      <w:pPr>
        <w:rPr>
          <w:rFonts w:ascii="Trebuchet MS" w:hAnsi="Trebuchet MS"/>
          <w:sz w:val="19"/>
          <w:szCs w:val="19"/>
          <w:u w:val="single"/>
        </w:rPr>
      </w:pPr>
    </w:p>
    <w:p w:rsidR="00155919" w:rsidRDefault="00155919" w:rsidP="00155919">
      <w:pPr>
        <w:rPr>
          <w:rFonts w:ascii="Trebuchet MS" w:hAnsi="Trebuchet MS"/>
          <w:sz w:val="19"/>
          <w:szCs w:val="19"/>
          <w:u w:val="single"/>
        </w:rPr>
      </w:pPr>
      <w:r w:rsidRPr="002072F7">
        <w:rPr>
          <w:rFonts w:ascii="Trebuchet MS" w:hAnsi="Trebuchet MS"/>
          <w:sz w:val="19"/>
          <w:szCs w:val="19"/>
          <w:u w:val="single"/>
        </w:rPr>
        <w:t>Dla firm niestowarzyszonych w CCIFP:</w:t>
      </w:r>
    </w:p>
    <w:p w:rsidR="00E10295" w:rsidRPr="002072F7" w:rsidRDefault="00E10295" w:rsidP="00155919">
      <w:pPr>
        <w:rPr>
          <w:rFonts w:ascii="Trebuchet MS" w:hAnsi="Trebuchet MS"/>
          <w:sz w:val="19"/>
          <w:szCs w:val="19"/>
          <w:u w:val="single"/>
        </w:rPr>
      </w:pPr>
    </w:p>
    <w:p w:rsidR="00155919" w:rsidRPr="00722A71" w:rsidRDefault="00155919" w:rsidP="00155919">
      <w:pPr>
        <w:rPr>
          <w:rFonts w:ascii="Trebuchet MS" w:hAnsi="Trebuchet MS"/>
          <w:sz w:val="20"/>
          <w:lang w:val="fr-FR"/>
        </w:rPr>
      </w:pPr>
      <w:r>
        <w:rPr>
          <w:rFonts w:ascii="Trebuchet MS" w:hAnsi="Trebuchet MS"/>
          <w:sz w:val="20"/>
          <w:lang w:val="fr-FR"/>
        </w:rPr>
        <w:t xml:space="preserve">Adres do fakturowania/Adresse de la facturation: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Trebuchet MS" w:hAnsi="Trebuchet MS"/>
          <w:sz w:val="20"/>
          <w:lang w:val="fr-FR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>
        <w:rPr>
          <w:rFonts w:ascii="Trebuchet MS" w:hAnsi="Trebuchet MS"/>
          <w:sz w:val="20"/>
          <w:lang w:val="fr-FR"/>
        </w:rPr>
        <w:tab/>
      </w:r>
      <w:r>
        <w:rPr>
          <w:rFonts w:ascii="Trebuchet MS" w:hAnsi="Trebuchet MS"/>
          <w:sz w:val="20"/>
          <w:lang w:val="fr-FR"/>
        </w:rPr>
        <w:tab/>
      </w:r>
      <w:r>
        <w:rPr>
          <w:rFonts w:ascii="Trebuchet MS" w:hAnsi="Trebuchet MS"/>
          <w:sz w:val="20"/>
          <w:lang w:val="fr-FR"/>
        </w:rPr>
        <w:tab/>
      </w:r>
      <w:r>
        <w:rPr>
          <w:rFonts w:ascii="Trebuchet MS" w:hAnsi="Trebuchet MS"/>
          <w:sz w:val="20"/>
          <w:lang w:val="fr-FR"/>
        </w:rPr>
        <w:tab/>
      </w:r>
      <w:r w:rsidRPr="00A45C82">
        <w:rPr>
          <w:rFonts w:ascii="Trebuchet MS" w:hAnsi="Trebuchet MS"/>
          <w:sz w:val="20"/>
          <w:lang w:val="fr-FR"/>
        </w:rPr>
        <w:t xml:space="preserve">NIP: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A45C82">
        <w:rPr>
          <w:rFonts w:ascii="Trebuchet MS" w:hAnsi="Trebuchet MS"/>
          <w:sz w:val="20"/>
          <w:lang w:val="fr-FR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E10295" w:rsidRPr="00A45C82" w:rsidRDefault="00E10295" w:rsidP="00155919">
      <w:pPr>
        <w:rPr>
          <w:rFonts w:ascii="Trebuchet MS" w:hAnsi="Trebuchet MS"/>
          <w:sz w:val="20"/>
          <w:lang w:val="fr-FR"/>
        </w:rPr>
      </w:pPr>
    </w:p>
    <w:p w:rsidR="00155919" w:rsidRPr="00067973" w:rsidRDefault="00155919" w:rsidP="00155919">
      <w:pPr>
        <w:numPr>
          <w:ilvl w:val="0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Udział w wydarzeniu wymaga uprzedniego zapisu (</w:t>
      </w:r>
      <w:r>
        <w:rPr>
          <w:rFonts w:ascii="Trebuchet MS" w:hAnsi="Trebuchet MS"/>
          <w:b/>
          <w:sz w:val="18"/>
          <w:szCs w:val="18"/>
        </w:rPr>
        <w:t>maks. 1 osoby z firmy</w:t>
      </w:r>
      <w:r>
        <w:rPr>
          <w:rFonts w:ascii="Trebuchet MS" w:hAnsi="Trebuchet MS"/>
          <w:sz w:val="18"/>
          <w:szCs w:val="18"/>
        </w:rPr>
        <w:t xml:space="preserve">), jest bezpłatny dla firm stowarzyszonych w CCIFP. Dla firm nie będących członkami CCIFP </w:t>
      </w:r>
      <w:r w:rsidRPr="00067973">
        <w:rPr>
          <w:rFonts w:ascii="Trebuchet MS" w:hAnsi="Trebuchet MS"/>
          <w:sz w:val="18"/>
          <w:szCs w:val="18"/>
        </w:rPr>
        <w:t>kos</w:t>
      </w:r>
      <w:r>
        <w:rPr>
          <w:rFonts w:ascii="Trebuchet MS" w:hAnsi="Trebuchet MS"/>
          <w:sz w:val="18"/>
          <w:szCs w:val="18"/>
        </w:rPr>
        <w:t xml:space="preserve">zt udziału w wydarzeniu wynosi </w:t>
      </w:r>
      <w:r w:rsidR="00F44F56">
        <w:rPr>
          <w:rFonts w:ascii="Trebuchet MS" w:hAnsi="Trebuchet MS"/>
          <w:sz w:val="18"/>
          <w:szCs w:val="18"/>
        </w:rPr>
        <w:t>200</w:t>
      </w:r>
      <w:r w:rsidRPr="00067973">
        <w:rPr>
          <w:rFonts w:ascii="Trebuchet MS" w:hAnsi="Trebuchet MS"/>
          <w:sz w:val="18"/>
          <w:szCs w:val="18"/>
        </w:rPr>
        <w:t xml:space="preserve"> PLN + 23% VAT za osobę (płatny przed wydarzeniem). </w:t>
      </w:r>
    </w:p>
    <w:p w:rsidR="00155919" w:rsidRPr="00067973" w:rsidRDefault="00155919" w:rsidP="00155919">
      <w:pPr>
        <w:numPr>
          <w:ilvl w:val="0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067973">
        <w:rPr>
          <w:rFonts w:ascii="Trebuchet MS" w:hAnsi="Trebuchet MS"/>
          <w:sz w:val="18"/>
          <w:szCs w:val="18"/>
        </w:rPr>
        <w:t xml:space="preserve">Prosimy o potwierdzenie obecności najpóźniej do dnia </w:t>
      </w:r>
      <w:r w:rsidR="00251B65">
        <w:rPr>
          <w:rFonts w:ascii="Trebuchet MS" w:hAnsi="Trebuchet MS"/>
          <w:b/>
          <w:sz w:val="18"/>
          <w:szCs w:val="18"/>
        </w:rPr>
        <w:t>28</w:t>
      </w:r>
      <w:r>
        <w:rPr>
          <w:rFonts w:ascii="Trebuchet MS" w:hAnsi="Trebuchet MS"/>
          <w:b/>
          <w:sz w:val="18"/>
          <w:szCs w:val="18"/>
        </w:rPr>
        <w:t>.</w:t>
      </w:r>
      <w:r w:rsidR="005D16DF">
        <w:rPr>
          <w:rFonts w:ascii="Trebuchet MS" w:hAnsi="Trebuchet MS"/>
          <w:b/>
          <w:sz w:val="18"/>
          <w:szCs w:val="18"/>
        </w:rPr>
        <w:t>10</w:t>
      </w:r>
      <w:r>
        <w:rPr>
          <w:rFonts w:ascii="Trebuchet MS" w:hAnsi="Trebuchet MS"/>
          <w:b/>
          <w:sz w:val="18"/>
          <w:szCs w:val="18"/>
        </w:rPr>
        <w:t>.</w:t>
      </w:r>
      <w:r w:rsidRPr="00067973">
        <w:rPr>
          <w:rFonts w:ascii="Trebuchet MS" w:hAnsi="Trebuchet MS"/>
          <w:b/>
          <w:sz w:val="18"/>
          <w:szCs w:val="18"/>
        </w:rPr>
        <w:t>2016</w:t>
      </w:r>
      <w:r w:rsidRPr="00067973">
        <w:rPr>
          <w:rFonts w:ascii="Trebuchet MS" w:hAnsi="Trebuchet MS"/>
          <w:sz w:val="18"/>
          <w:szCs w:val="18"/>
        </w:rPr>
        <w:t xml:space="preserve"> </w:t>
      </w:r>
      <w:r w:rsidRPr="00067973">
        <w:rPr>
          <w:rFonts w:ascii="Trebuchet MS" w:hAnsi="Trebuchet MS"/>
          <w:b/>
          <w:sz w:val="18"/>
          <w:szCs w:val="18"/>
        </w:rPr>
        <w:t>r.</w:t>
      </w:r>
      <w:r w:rsidRPr="00067973">
        <w:rPr>
          <w:rFonts w:ascii="Trebuchet MS" w:hAnsi="Trebuchet MS"/>
          <w:sz w:val="18"/>
          <w:szCs w:val="18"/>
        </w:rPr>
        <w:t xml:space="preserve"> wysy</w:t>
      </w:r>
      <w:r>
        <w:rPr>
          <w:rFonts w:ascii="Trebuchet MS" w:hAnsi="Trebuchet MS"/>
          <w:sz w:val="18"/>
          <w:szCs w:val="18"/>
        </w:rPr>
        <w:t>łając formularz mailem na adres monika.sniecinska@ccifp.pl</w:t>
      </w:r>
      <w:r w:rsidRPr="00067973">
        <w:rPr>
          <w:rFonts w:ascii="Trebuchet MS" w:hAnsi="Trebuchet MS"/>
          <w:sz w:val="18"/>
          <w:szCs w:val="18"/>
        </w:rPr>
        <w:t xml:space="preserve"> lub faksem (22) 696 75 90.</w:t>
      </w:r>
    </w:p>
    <w:p w:rsidR="00155919" w:rsidRDefault="00155919" w:rsidP="00155919">
      <w:pPr>
        <w:numPr>
          <w:ilvl w:val="0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7B0050">
        <w:rPr>
          <w:rFonts w:ascii="Trebuchet MS" w:hAnsi="Trebuchet MS"/>
          <w:b/>
          <w:sz w:val="18"/>
          <w:szCs w:val="18"/>
        </w:rPr>
        <w:t>Uwaga! :</w:t>
      </w:r>
      <w:r w:rsidRPr="007B0050">
        <w:rPr>
          <w:rFonts w:ascii="Trebuchet MS" w:hAnsi="Trebuchet MS"/>
          <w:sz w:val="18"/>
          <w:szCs w:val="18"/>
        </w:rPr>
        <w:t xml:space="preserve"> Z uwagi na ograniczoną liczbę miejsc, od osób, które potwierdzą swoją obecność, ale nie wezmą udziału i nie odwołają go do dnia </w:t>
      </w:r>
      <w:r w:rsidR="009A05C3">
        <w:rPr>
          <w:rFonts w:ascii="Trebuchet MS" w:hAnsi="Trebuchet MS"/>
          <w:b/>
          <w:sz w:val="18"/>
          <w:szCs w:val="18"/>
        </w:rPr>
        <w:t>4</w:t>
      </w:r>
      <w:r>
        <w:rPr>
          <w:rFonts w:ascii="Trebuchet MS" w:hAnsi="Trebuchet MS"/>
          <w:b/>
          <w:sz w:val="18"/>
          <w:szCs w:val="18"/>
        </w:rPr>
        <w:t>.</w:t>
      </w:r>
      <w:r w:rsidR="009A05C3">
        <w:rPr>
          <w:rFonts w:ascii="Trebuchet MS" w:hAnsi="Trebuchet MS"/>
          <w:b/>
          <w:sz w:val="18"/>
          <w:szCs w:val="18"/>
        </w:rPr>
        <w:t>11</w:t>
      </w:r>
      <w:r w:rsidRPr="007B0050">
        <w:rPr>
          <w:rFonts w:ascii="Trebuchet MS" w:hAnsi="Trebuchet MS"/>
          <w:b/>
          <w:sz w:val="18"/>
          <w:szCs w:val="18"/>
        </w:rPr>
        <w:t>.2016</w:t>
      </w:r>
      <w:r w:rsidRPr="007B0050">
        <w:rPr>
          <w:rFonts w:ascii="Trebuchet MS" w:hAnsi="Trebuchet MS"/>
          <w:color w:val="FF0000"/>
          <w:sz w:val="20"/>
        </w:rPr>
        <w:t xml:space="preserve"> </w:t>
      </w:r>
      <w:r w:rsidRPr="007B0050">
        <w:rPr>
          <w:rFonts w:ascii="Trebuchet MS" w:hAnsi="Trebuchet MS"/>
          <w:sz w:val="18"/>
          <w:szCs w:val="18"/>
        </w:rPr>
        <w:t xml:space="preserve">pobrana zostanie opłata regulacyjna w </w:t>
      </w:r>
      <w:r>
        <w:rPr>
          <w:rFonts w:ascii="Trebuchet MS" w:hAnsi="Trebuchet MS"/>
          <w:sz w:val="18"/>
          <w:szCs w:val="18"/>
        </w:rPr>
        <w:t xml:space="preserve">wysokości </w:t>
      </w:r>
      <w:r w:rsidR="009A05C3">
        <w:rPr>
          <w:rFonts w:ascii="Trebuchet MS" w:hAnsi="Trebuchet MS"/>
          <w:sz w:val="18"/>
          <w:szCs w:val="18"/>
        </w:rPr>
        <w:t>200</w:t>
      </w:r>
      <w:r w:rsidRPr="007B0050">
        <w:rPr>
          <w:rFonts w:ascii="Trebuchet MS" w:hAnsi="Trebuchet MS"/>
          <w:sz w:val="18"/>
          <w:szCs w:val="18"/>
        </w:rPr>
        <w:t xml:space="preserve"> PLN + 23% VAT. W przypadku osób z firm niestowarzyszonych, które nie wezmą udziału w spotkaniu i nie odwołają go do dnia </w:t>
      </w:r>
      <w:r w:rsidR="009A05C3">
        <w:rPr>
          <w:rFonts w:ascii="Trebuchet MS" w:hAnsi="Trebuchet MS"/>
          <w:b/>
          <w:sz w:val="18"/>
          <w:szCs w:val="18"/>
        </w:rPr>
        <w:t>4</w:t>
      </w:r>
      <w:r>
        <w:rPr>
          <w:rFonts w:ascii="Trebuchet MS" w:hAnsi="Trebuchet MS"/>
          <w:b/>
          <w:sz w:val="18"/>
          <w:szCs w:val="18"/>
        </w:rPr>
        <w:t>.</w:t>
      </w:r>
      <w:r w:rsidR="009A05C3">
        <w:rPr>
          <w:rFonts w:ascii="Trebuchet MS" w:hAnsi="Trebuchet MS"/>
          <w:b/>
          <w:sz w:val="18"/>
          <w:szCs w:val="18"/>
        </w:rPr>
        <w:t>11</w:t>
      </w:r>
      <w:r w:rsidRPr="007B0050">
        <w:rPr>
          <w:rFonts w:ascii="Trebuchet MS" w:hAnsi="Trebuchet MS"/>
          <w:b/>
          <w:sz w:val="18"/>
          <w:szCs w:val="18"/>
        </w:rPr>
        <w:t>.2016</w:t>
      </w:r>
      <w:r w:rsidRPr="007B0050">
        <w:rPr>
          <w:rFonts w:ascii="Trebuchet MS" w:hAnsi="Trebuchet MS"/>
          <w:sz w:val="18"/>
          <w:szCs w:val="18"/>
        </w:rPr>
        <w:t>, opłata za wydarzenie nie będzie podlegać zwrotowi.</w:t>
      </w:r>
    </w:p>
    <w:p w:rsidR="00155919" w:rsidRPr="009A05C3" w:rsidRDefault="00155919" w:rsidP="00155919">
      <w:pPr>
        <w:numPr>
          <w:ilvl w:val="0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F11630">
        <w:rPr>
          <w:rFonts w:ascii="Trebuchet MS" w:hAnsi="Trebuchet MS"/>
          <w:sz w:val="18"/>
          <w:szCs w:val="18"/>
        </w:rPr>
        <w:t>Poprzez po</w:t>
      </w:r>
      <w:r w:rsidR="009A05C3">
        <w:rPr>
          <w:rFonts w:ascii="Trebuchet MS" w:hAnsi="Trebuchet MS"/>
          <w:sz w:val="18"/>
          <w:szCs w:val="18"/>
        </w:rPr>
        <w:t>dpisanie niniejszego formularza:</w:t>
      </w:r>
    </w:p>
    <w:p w:rsidR="00155919" w:rsidRPr="00F11630" w:rsidRDefault="00155919" w:rsidP="00155919">
      <w:pPr>
        <w:jc w:val="both"/>
        <w:rPr>
          <w:rFonts w:ascii="Trebuchet MS" w:hAnsi="Trebuchet MS"/>
          <w:sz w:val="18"/>
          <w:szCs w:val="18"/>
        </w:rPr>
      </w:pPr>
    </w:p>
    <w:p w:rsidR="00155919" w:rsidRPr="00F109C0" w:rsidRDefault="00155919" w:rsidP="00155919">
      <w:pPr>
        <w:numPr>
          <w:ilvl w:val="1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F109C0">
        <w:rPr>
          <w:rFonts w:ascii="Trebuchet MS" w:hAnsi="Trebuchet MS"/>
          <w:sz w:val="18"/>
          <w:szCs w:val="18"/>
        </w:rPr>
        <w:t>akceptuję regulamin Speed Busine</w:t>
      </w:r>
      <w:r w:rsidR="00F109C0" w:rsidRPr="00F109C0">
        <w:rPr>
          <w:rFonts w:ascii="Trebuchet MS" w:hAnsi="Trebuchet MS"/>
          <w:sz w:val="18"/>
          <w:szCs w:val="18"/>
        </w:rPr>
        <w:t xml:space="preserve">ss Meetingu </w:t>
      </w:r>
      <w:r w:rsidR="00F109C0">
        <w:rPr>
          <w:rFonts w:ascii="Trebuchet MS" w:hAnsi="Trebuchet MS"/>
          <w:sz w:val="18"/>
          <w:szCs w:val="18"/>
        </w:rPr>
        <w:t>dostępny do wglądu na stronie internetowej CCIFP</w:t>
      </w:r>
      <w:r w:rsidRPr="00F109C0">
        <w:rPr>
          <w:rFonts w:ascii="Trebuchet MS" w:hAnsi="Trebuchet MS"/>
          <w:sz w:val="18"/>
          <w:szCs w:val="18"/>
        </w:rPr>
        <w:t xml:space="preserve"> oraz </w:t>
      </w:r>
    </w:p>
    <w:p w:rsidR="00155919" w:rsidRDefault="00155919" w:rsidP="00155919">
      <w:pPr>
        <w:numPr>
          <w:ilvl w:val="1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F11630">
        <w:rPr>
          <w:rFonts w:ascii="Trebuchet MS" w:hAnsi="Trebuchet MS"/>
          <w:sz w:val="18"/>
          <w:szCs w:val="18"/>
        </w:rPr>
        <w:t xml:space="preserve">zgadzam się na przetwarzanie moich danych osobowych do celu organizacji niniejszego spotkania, a także celów archiwalnych i statystycznych. Zostałem poinformowany, że podanie danych jest dobrowolne, aczkolwiek niezbędne do realizacji spotkania. </w:t>
      </w:r>
      <w:r w:rsidR="000B3DE7" w:rsidRPr="00F11630">
        <w:rPr>
          <w:rFonts w:ascii="Trebuchet MS" w:hAnsi="Trebuchet MS"/>
          <w:sz w:val="18"/>
          <w:szCs w:val="18"/>
        </w:rPr>
        <w:t>Podmiotem</w:t>
      </w:r>
      <w:r w:rsidRPr="00F11630">
        <w:rPr>
          <w:rFonts w:ascii="Trebuchet MS" w:hAnsi="Trebuchet MS"/>
          <w:sz w:val="18"/>
          <w:szCs w:val="18"/>
        </w:rPr>
        <w:t xml:space="preserve"> administrującym zbiorem danych osobowych, które zostały podane w niniejszym formularzu są organizatorzy spotkania: AHK Polska, Belgijska Izba Gospodarcza, </w:t>
      </w:r>
      <w:r w:rsidR="009A05C3">
        <w:rPr>
          <w:rFonts w:ascii="Trebuchet MS" w:hAnsi="Trebuchet MS"/>
          <w:sz w:val="18"/>
          <w:szCs w:val="18"/>
        </w:rPr>
        <w:t>Polsko-Portugalska Izba Gospodarcza</w:t>
      </w:r>
      <w:r w:rsidRPr="00F11630">
        <w:rPr>
          <w:rFonts w:ascii="Trebuchet MS" w:hAnsi="Trebuchet MS"/>
          <w:sz w:val="18"/>
          <w:szCs w:val="18"/>
        </w:rPr>
        <w:t>, Francusko-Polska Izba Gospodarcza,</w:t>
      </w:r>
      <w:r w:rsidR="000B3DE7">
        <w:rPr>
          <w:rFonts w:ascii="Trebuchet MS" w:hAnsi="Trebuchet MS"/>
          <w:sz w:val="18"/>
          <w:szCs w:val="18"/>
        </w:rPr>
        <w:t xml:space="preserve"> Niderlandzko-Polska Izba Gospodarcza,</w:t>
      </w:r>
      <w:r w:rsidRPr="00F11630">
        <w:rPr>
          <w:rFonts w:ascii="Trebuchet MS" w:hAnsi="Trebuchet MS"/>
          <w:sz w:val="18"/>
          <w:szCs w:val="18"/>
        </w:rPr>
        <w:t xml:space="preserve"> Skandynawsko-Polska Izba Gospodarcza oraz Polsko-Szwajcarska Izba Gospodarcza. Zgodnie z Ustawą z 29 sierpnia 1997 r. o ochronie danych osobowych (Dz. U. 2002 nr 101, poz. 926), mam prawo wglądu do treści moich danych, ich poprawiania, modyfikacji oraz korzystania z innych uprawnień wynikających z ww. Ustawy.</w:t>
      </w:r>
    </w:p>
    <w:p w:rsidR="00155919" w:rsidRPr="00674EA4" w:rsidRDefault="00155919" w:rsidP="00155919">
      <w:pPr>
        <w:numPr>
          <w:ilvl w:val="0"/>
          <w:numId w:val="2"/>
        </w:numPr>
        <w:spacing w:after="200" w:line="360" w:lineRule="auto"/>
        <w:jc w:val="both"/>
        <w:rPr>
          <w:rFonts w:ascii="Trebuchet MS" w:hAnsi="Trebuchet MS"/>
          <w:sz w:val="18"/>
          <w:szCs w:val="18"/>
        </w:rPr>
      </w:pPr>
      <w:r w:rsidRPr="00674EA4">
        <w:rPr>
          <w:rFonts w:ascii="Trebuchet MS" w:hAnsi="Trebuchet MS"/>
          <w:sz w:val="18"/>
          <w:szCs w:val="18"/>
        </w:rPr>
        <w:t>Prosimy również o dobrowolną zgodę przetwarzania Pana/Pani danych osobowych podanych w niniejszym formularzu w celach:</w:t>
      </w:r>
    </w:p>
    <w:p w:rsidR="00155919" w:rsidRPr="00F11630" w:rsidRDefault="00155919" w:rsidP="00155919">
      <w:pPr>
        <w:numPr>
          <w:ilvl w:val="1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F11630">
        <w:rPr>
          <w:rFonts w:ascii="Trebuchet MS" w:hAnsi="Trebuchet MS"/>
          <w:sz w:val="18"/>
          <w:szCs w:val="18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F11630">
        <w:rPr>
          <w:rFonts w:ascii="Trebuchet MS" w:hAnsi="Trebuchet MS"/>
          <w:sz w:val="18"/>
          <w:szCs w:val="18"/>
        </w:rPr>
        <w:instrText xml:space="preserve"> FORMTEXT </w:instrText>
      </w:r>
      <w:r w:rsidRPr="00F11630">
        <w:rPr>
          <w:rFonts w:ascii="Trebuchet MS" w:hAnsi="Trebuchet MS"/>
          <w:sz w:val="18"/>
          <w:szCs w:val="18"/>
        </w:rPr>
      </w:r>
      <w:r w:rsidRPr="00F11630">
        <w:rPr>
          <w:rFonts w:ascii="Trebuchet MS" w:hAnsi="Trebuchet MS"/>
          <w:sz w:val="18"/>
          <w:szCs w:val="18"/>
        </w:rPr>
        <w:fldChar w:fldCharType="separate"/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fldChar w:fldCharType="end"/>
      </w:r>
      <w:r w:rsidRPr="00F11630">
        <w:rPr>
          <w:rFonts w:ascii="Trebuchet MS" w:hAnsi="Trebuchet MS"/>
          <w:sz w:val="18"/>
          <w:szCs w:val="18"/>
        </w:rPr>
        <w:t xml:space="preserve"> działań związanych z marketingiem własnym izb </w:t>
      </w:r>
    </w:p>
    <w:p w:rsidR="00155919" w:rsidRPr="00F11630" w:rsidRDefault="00155919" w:rsidP="00155919">
      <w:pPr>
        <w:numPr>
          <w:ilvl w:val="1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F11630">
        <w:rPr>
          <w:rFonts w:ascii="Trebuchet MS" w:hAnsi="Trebuchet MS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1630">
        <w:rPr>
          <w:rFonts w:ascii="Trebuchet MS" w:hAnsi="Trebuchet MS"/>
          <w:sz w:val="18"/>
          <w:szCs w:val="18"/>
        </w:rPr>
        <w:instrText xml:space="preserve"> FORMTEXT </w:instrText>
      </w:r>
      <w:r w:rsidRPr="00F11630">
        <w:rPr>
          <w:rFonts w:ascii="Trebuchet MS" w:hAnsi="Trebuchet MS"/>
          <w:sz w:val="18"/>
          <w:szCs w:val="18"/>
        </w:rPr>
      </w:r>
      <w:r w:rsidRPr="00F11630">
        <w:rPr>
          <w:rFonts w:ascii="Trebuchet MS" w:hAnsi="Trebuchet MS"/>
          <w:sz w:val="18"/>
          <w:szCs w:val="18"/>
        </w:rPr>
        <w:fldChar w:fldCharType="separate"/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fldChar w:fldCharType="end"/>
      </w:r>
      <w:r w:rsidRPr="00F11630">
        <w:rPr>
          <w:rFonts w:ascii="Trebuchet MS" w:hAnsi="Trebuchet MS"/>
          <w:sz w:val="18"/>
          <w:szCs w:val="18"/>
        </w:rPr>
        <w:t xml:space="preserve"> przesyłanie informacji handlowych związanych z działalnością izb gospodarczych na podany adres e-mail</w:t>
      </w:r>
    </w:p>
    <w:p w:rsidR="00155919" w:rsidRPr="00F11630" w:rsidRDefault="00155919" w:rsidP="00155919">
      <w:pPr>
        <w:numPr>
          <w:ilvl w:val="1"/>
          <w:numId w:val="2"/>
        </w:numPr>
        <w:spacing w:after="200" w:line="360" w:lineRule="auto"/>
        <w:jc w:val="both"/>
        <w:rPr>
          <w:rFonts w:ascii="Trebuchet MS" w:hAnsi="Trebuchet MS"/>
          <w:sz w:val="18"/>
          <w:szCs w:val="18"/>
        </w:rPr>
      </w:pPr>
      <w:r w:rsidRPr="00F11630">
        <w:rPr>
          <w:rFonts w:ascii="Trebuchet MS" w:hAnsi="Trebuchet MS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1630">
        <w:rPr>
          <w:rFonts w:ascii="Trebuchet MS" w:hAnsi="Trebuchet MS"/>
          <w:sz w:val="18"/>
          <w:szCs w:val="18"/>
        </w:rPr>
        <w:instrText xml:space="preserve"> FORMTEXT </w:instrText>
      </w:r>
      <w:r w:rsidRPr="00F11630">
        <w:rPr>
          <w:rFonts w:ascii="Trebuchet MS" w:hAnsi="Trebuchet MS"/>
          <w:sz w:val="18"/>
          <w:szCs w:val="18"/>
        </w:rPr>
      </w:r>
      <w:r w:rsidRPr="00F11630">
        <w:rPr>
          <w:rFonts w:ascii="Trebuchet MS" w:hAnsi="Trebuchet MS"/>
          <w:sz w:val="18"/>
          <w:szCs w:val="18"/>
        </w:rPr>
        <w:fldChar w:fldCharType="separate"/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fldChar w:fldCharType="end"/>
      </w:r>
      <w:r w:rsidRPr="00F11630">
        <w:rPr>
          <w:rFonts w:ascii="Trebuchet MS" w:hAnsi="Trebuchet MS"/>
          <w:sz w:val="18"/>
          <w:szCs w:val="18"/>
        </w:rPr>
        <w:t xml:space="preserve"> przekazywanie danych osobowych sponsorom spotkania i ich przetwarzanie przez te podmioty;</w:t>
      </w:r>
    </w:p>
    <w:p w:rsidR="00155919" w:rsidRPr="007B0050" w:rsidRDefault="00155919" w:rsidP="00155919">
      <w:pPr>
        <w:rPr>
          <w:rFonts w:ascii="Trebuchet MS" w:hAnsi="Trebuchet MS"/>
          <w:b/>
          <w:color w:val="FF0000"/>
          <w:sz w:val="18"/>
          <w:szCs w:val="18"/>
        </w:rPr>
      </w:pPr>
      <w:r w:rsidRPr="007B0050">
        <w:rPr>
          <w:rFonts w:ascii="Trebuchet MS" w:hAnsi="Trebuchet MS"/>
          <w:b/>
          <w:color w:val="FF0000"/>
          <w:sz w:val="18"/>
          <w:szCs w:val="18"/>
        </w:rPr>
        <w:tab/>
      </w:r>
      <w:r w:rsidRPr="007B0050">
        <w:rPr>
          <w:rFonts w:ascii="Trebuchet MS" w:hAnsi="Trebuchet MS"/>
          <w:b/>
          <w:color w:val="FF0000"/>
          <w:sz w:val="18"/>
          <w:szCs w:val="18"/>
        </w:rPr>
        <w:tab/>
      </w:r>
      <w:r w:rsidRPr="007B0050">
        <w:rPr>
          <w:rFonts w:ascii="Trebuchet MS" w:hAnsi="Trebuchet MS"/>
          <w:b/>
          <w:color w:val="FF0000"/>
          <w:sz w:val="18"/>
          <w:szCs w:val="18"/>
        </w:rPr>
        <w:tab/>
      </w:r>
      <w:r w:rsidRPr="007B0050">
        <w:rPr>
          <w:rFonts w:ascii="Trebuchet MS" w:hAnsi="Trebuchet MS"/>
          <w:b/>
          <w:color w:val="FF0000"/>
          <w:sz w:val="18"/>
          <w:szCs w:val="18"/>
        </w:rPr>
        <w:tab/>
      </w:r>
      <w:r w:rsidRPr="007B0050">
        <w:rPr>
          <w:rFonts w:ascii="Trebuchet MS" w:hAnsi="Trebuchet MS"/>
          <w:b/>
          <w:color w:val="FF0000"/>
          <w:sz w:val="18"/>
          <w:szCs w:val="18"/>
        </w:rPr>
        <w:tab/>
      </w:r>
    </w:p>
    <w:tbl>
      <w:tblPr>
        <w:tblW w:w="10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2127"/>
        <w:gridCol w:w="1701"/>
        <w:gridCol w:w="1832"/>
      </w:tblGrid>
      <w:tr w:rsidR="00155919" w:rsidRPr="00251B65" w:rsidTr="00A863B1">
        <w:trPr>
          <w:trHeight w:val="827"/>
        </w:trPr>
        <w:tc>
          <w:tcPr>
            <w:tcW w:w="10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155919" w:rsidRPr="00795BEF" w:rsidRDefault="00155919" w:rsidP="00A863B1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7B0050">
              <w:rPr>
                <w:rFonts w:ascii="Trebuchet MS" w:hAnsi="Trebuchet MS"/>
                <w:b/>
                <w:color w:val="FF0000"/>
                <w:sz w:val="18"/>
                <w:szCs w:val="18"/>
              </w:rPr>
              <w:t xml:space="preserve"> 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Prosimy o 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wpisanie 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>w tabel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>kę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poniżej 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3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branż, które Państwa interesują (patrz poniżej). /</w:t>
            </w:r>
            <w:r w:rsidRPr="001A4AE8">
              <w:rPr>
                <w:b/>
                <w:color w:val="FF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Marquez  </w:t>
            </w:r>
            <w:r w:rsidRPr="001A4AE8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dans le tableau ci-dessous </w:t>
            </w:r>
            <w:r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>3 numéros de</w:t>
            </w:r>
            <w:r w:rsidRPr="001A4AE8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 secteurs qui vous intéressent (voir ci-dessous) :</w:t>
            </w:r>
          </w:p>
        </w:tc>
      </w:tr>
      <w:tr w:rsidR="00155919" w:rsidRPr="00E5669D" w:rsidTr="00A863B1">
        <w:trPr>
          <w:trHeight w:val="816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251B65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br/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Sektor </w:t>
            </w:r>
            <w:r w:rsidR="009522E2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działalności</w:t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 mojej firmy – 1 wybór  możliwy </w:t>
            </w:r>
          </w:p>
          <w:p w:rsidR="00155919" w:rsidRPr="00B37900" w:rsidRDefault="00155919" w:rsidP="00A863B1">
            <w:pPr>
              <w:rPr>
                <w:rFonts w:ascii="Trebuchet MS" w:hAnsi="Trebuchet MS" w:cs="Calibri"/>
                <w:i/>
                <w:color w:val="000000"/>
                <w:sz w:val="16"/>
                <w:szCs w:val="16"/>
                <w:lang w:val="fr-FR"/>
              </w:rPr>
            </w:pPr>
            <w:r w:rsidRPr="00B37900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Secteur d'activité de mon entreprise – 1 choix possible</w:t>
            </w: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155919" w:rsidP="00A863B1">
            <w:pPr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</w:tr>
      <w:tr w:rsidR="00155919" w:rsidRPr="00E5669D" w:rsidTr="00A863B1">
        <w:trPr>
          <w:trHeight w:val="769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661064" w:rsidRDefault="00155919" w:rsidP="00A863B1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br/>
              <w:t>Chcę się spotkać z firmą z sektora – ma</w:t>
            </w: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ks.</w:t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1064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  <w:t>3 sektory</w:t>
            </w:r>
          </w:p>
          <w:p w:rsidR="00155919" w:rsidRPr="00B37900" w:rsidRDefault="00155919" w:rsidP="00A863B1">
            <w:pPr>
              <w:rPr>
                <w:rFonts w:ascii="Trebuchet MS" w:hAnsi="Trebuchet MS" w:cs="Calibri"/>
                <w:i/>
                <w:color w:val="000000"/>
                <w:sz w:val="16"/>
                <w:szCs w:val="16"/>
                <w:lang w:val="fr-FR"/>
              </w:rPr>
            </w:pPr>
            <w:r w:rsidRPr="00B37900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Je souhaite rencontrer l'entreprise du secteur…</w:t>
            </w:r>
            <w:r w:rsidRPr="00B37900"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>* - 3 secteurs</w:t>
            </w:r>
            <w:r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 xml:space="preserve">  au max.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</w:tr>
    </w:tbl>
    <w:p w:rsidR="00155919" w:rsidRPr="005C66F8" w:rsidRDefault="00155919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tbl>
      <w:tblPr>
        <w:tblpPr w:leftFromText="141" w:rightFromText="141" w:vertAnchor="text" w:horzAnchor="margin" w:tblpY="41"/>
        <w:tblW w:w="108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773"/>
        <w:gridCol w:w="5670"/>
      </w:tblGrid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Nr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Sektor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Secteur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Dostawcy artykułów biurowych, mebli, wyposażenia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Fournisseurs </w:t>
            </w:r>
            <w: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d’articles</w:t>
            </w: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de bureau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telekomunikacyjna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Télécommunications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samochodowa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automobile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tekstylno-odzieżowa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Textile et habillement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rolno-spożywcza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agro-alimentaire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perfumeryjno-kosmetyczna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Parfums/Cosmétique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Banki i ubezpieczenia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Banques/Assurances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Distribution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Informatyka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Informatique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Nieruchomości i budownictwo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Immobilier et construction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Doradztwo handlowe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Conseils d'entreprise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Doradztwo personalne, szkolenia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Ressources humaines, formation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Podatki, księgowość, audyt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Impôts, comptabilité, audit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Kancelaria prawna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Conseil juridique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Hotelarstwo, gastronomia, branża turystyczna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Hôtellerie, restauration, industrie touristique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Logistyka, transport, spedycja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Logistique, transport, expédition</w:t>
            </w:r>
          </w:p>
        </w:tc>
      </w:tr>
      <w:tr w:rsidR="00155919" w:rsidRPr="00251B65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Reklama, PR, drukarnie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La publicité, relations publiques et presse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Ochrona środowiska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Environnement</w:t>
            </w:r>
          </w:p>
        </w:tc>
      </w:tr>
      <w:tr w:rsidR="00155919" w:rsidRPr="00251B65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Sektor chemiczny, medyczny i farmaceutyczny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Chimie, santé et produits pharmaceutiques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 xml:space="preserve">Maszyny, elektronika, przemysł 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Machines, appareils électroniques, industrie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energetyczna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de l’énergie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papiernicza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papitière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Usługi tłumaczeniowe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Interprétariat et traductions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Public Affairs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Public Affairs</w:t>
            </w:r>
          </w:p>
        </w:tc>
      </w:tr>
    </w:tbl>
    <w:p w:rsidR="00155919" w:rsidRDefault="00155919" w:rsidP="00155919">
      <w:pPr>
        <w:rPr>
          <w:rFonts w:ascii="Trebuchet MS" w:hAnsi="Trebuchet MS"/>
          <w:b/>
          <w:color w:val="FF0000"/>
          <w:sz w:val="16"/>
          <w:szCs w:val="16"/>
        </w:rPr>
      </w:pPr>
    </w:p>
    <w:p w:rsidR="009522E2" w:rsidRDefault="009522E2" w:rsidP="00B26E49">
      <w:pPr>
        <w:rPr>
          <w:rFonts w:ascii="Trebuchet MS" w:hAnsi="Trebuchet MS"/>
          <w:b/>
          <w:color w:val="FF0000"/>
          <w:sz w:val="16"/>
          <w:szCs w:val="16"/>
        </w:rPr>
      </w:pPr>
    </w:p>
    <w:p w:rsidR="004C3534" w:rsidRDefault="009522E2" w:rsidP="00B26E49">
      <w:pPr>
        <w:rPr>
          <w:rFonts w:ascii="Trebuchet MS" w:hAnsi="Trebuchet MS"/>
          <w:i/>
          <w:color w:val="FF0000"/>
          <w:sz w:val="16"/>
          <w:szCs w:val="16"/>
          <w:lang w:val="fr-FR"/>
        </w:rPr>
      </w:pPr>
      <w:r>
        <w:rPr>
          <w:rFonts w:ascii="Trebuchet MS" w:hAnsi="Trebuchet MS"/>
          <w:b/>
          <w:color w:val="FF0000"/>
          <w:sz w:val="16"/>
          <w:szCs w:val="16"/>
        </w:rPr>
        <w:t>U</w:t>
      </w:r>
      <w:r w:rsidR="00155919" w:rsidRPr="005C66F8">
        <w:rPr>
          <w:rFonts w:ascii="Trebuchet MS" w:hAnsi="Trebuchet MS"/>
          <w:b/>
          <w:color w:val="FF0000"/>
          <w:sz w:val="16"/>
          <w:szCs w:val="16"/>
        </w:rPr>
        <w:t>WAGA !</w:t>
      </w:r>
      <w:r w:rsidR="00155919" w:rsidRPr="005C66F8">
        <w:rPr>
          <w:rFonts w:ascii="Trebuchet MS" w:hAnsi="Trebuchet MS"/>
          <w:color w:val="FF0000"/>
          <w:sz w:val="16"/>
          <w:szCs w:val="16"/>
        </w:rPr>
        <w:t xml:space="preserve"> Organizatorzy nie gwarantują spotkań z daną firmą/branżą. Spotkanie będzie możliwe tylko wtedy, jeśli przedstawiciele branży będą obecni na wydarzeniu. / </w:t>
      </w:r>
      <w:r w:rsidR="00155919" w:rsidRPr="005C66F8">
        <w:rPr>
          <w:rFonts w:ascii="Trebuchet MS" w:hAnsi="Trebuchet MS"/>
          <w:b/>
          <w:i/>
          <w:color w:val="FF0000"/>
          <w:sz w:val="16"/>
          <w:szCs w:val="16"/>
        </w:rPr>
        <w:t>ATTENTION!</w:t>
      </w:r>
      <w:r w:rsidR="00155919" w:rsidRPr="005C66F8">
        <w:rPr>
          <w:rFonts w:ascii="Trebuchet MS" w:hAnsi="Trebuchet MS"/>
          <w:color w:val="FF0000"/>
          <w:sz w:val="16"/>
          <w:szCs w:val="16"/>
        </w:rPr>
        <w:t xml:space="preserve"> </w:t>
      </w:r>
      <w:r w:rsidR="00155919" w:rsidRPr="005C66F8">
        <w:rPr>
          <w:rFonts w:ascii="Trebuchet MS" w:hAnsi="Trebuchet MS"/>
          <w:i/>
          <w:color w:val="FF0000"/>
          <w:sz w:val="16"/>
          <w:szCs w:val="16"/>
          <w:lang w:val="fr-FR"/>
        </w:rPr>
        <w:t>Les organisateurs ne peuvent vous garantir les rencontres avec un secteur/une société donné(e). Un entretien ne sera possible que si les représentants d’un secteur donné seront présents lors de l’événement.</w:t>
      </w:r>
    </w:p>
    <w:p w:rsidR="00251B65" w:rsidRDefault="00251B65" w:rsidP="00251B65">
      <w:pPr>
        <w:jc w:val="center"/>
        <w:rPr>
          <w:rFonts w:ascii="Trebuchet MS" w:hAnsi="Trebuchet MS"/>
          <w:i/>
          <w:color w:val="FF0000"/>
          <w:sz w:val="16"/>
          <w:szCs w:val="16"/>
          <w:lang w:val="fr-FR"/>
        </w:rPr>
      </w:pPr>
    </w:p>
    <w:p w:rsidR="009522E2" w:rsidRDefault="009522E2" w:rsidP="00251B65">
      <w:pPr>
        <w:jc w:val="center"/>
        <w:rPr>
          <w:rFonts w:ascii="Trebuchet MS" w:hAnsi="Trebuchet MS"/>
          <w:i/>
          <w:color w:val="FF0000"/>
          <w:sz w:val="16"/>
          <w:szCs w:val="16"/>
          <w:lang w:val="fr-FR"/>
        </w:rPr>
      </w:pPr>
    </w:p>
    <w:p w:rsidR="009522E2" w:rsidRDefault="009522E2" w:rsidP="00251B65">
      <w:pPr>
        <w:jc w:val="center"/>
        <w:rPr>
          <w:rFonts w:ascii="Trebuchet MS" w:hAnsi="Trebuchet MS"/>
          <w:i/>
          <w:color w:val="FF0000"/>
          <w:sz w:val="16"/>
          <w:szCs w:val="16"/>
          <w:lang w:val="fr-FR"/>
        </w:rPr>
      </w:pPr>
    </w:p>
    <w:p w:rsidR="009522E2" w:rsidRPr="009A05C3" w:rsidRDefault="009522E2" w:rsidP="00251B65">
      <w:pPr>
        <w:jc w:val="center"/>
        <w:rPr>
          <w:rFonts w:ascii="Trebuchet MS" w:hAnsi="Trebuchet MS"/>
          <w:i/>
          <w:color w:val="FF0000"/>
          <w:sz w:val="16"/>
          <w:szCs w:val="16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102A99" wp14:editId="003F0215">
                <wp:simplePos x="0" y="0"/>
                <wp:positionH relativeFrom="column">
                  <wp:posOffset>4086225</wp:posOffset>
                </wp:positionH>
                <wp:positionV relativeFrom="paragraph">
                  <wp:posOffset>744855</wp:posOffset>
                </wp:positionV>
                <wp:extent cx="2642870" cy="720090"/>
                <wp:effectExtent l="9525" t="6985" r="5080" b="635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919" w:rsidRPr="0011560B" w:rsidRDefault="00155919" w:rsidP="00155919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 w:rsidRPr="0011560B">
                              <w:rPr>
                                <w:rFonts w:ascii="Trebuchet MS" w:hAnsi="Trebuchet MS"/>
                                <w:sz w:val="20"/>
                              </w:rPr>
                              <w:t>Podpis i pieczęć firmy</w:t>
                            </w:r>
                          </w:p>
                          <w:p w:rsidR="00155919" w:rsidRDefault="00155919" w:rsidP="00155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02A9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321.75pt;margin-top:58.65pt;width:208.1pt;height:56.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">
                <v:textbox>
                  <w:txbxContent>
                    <w:p w:rsidR="00155919" w:rsidRPr="0011560B" w:rsidRDefault="00155919" w:rsidP="00155919">
                      <w:pPr>
                        <w:jc w:val="center"/>
                        <w:rPr>
                          <w:rFonts w:ascii="Trebuchet MS" w:hAnsi="Trebuchet MS"/>
                          <w:sz w:val="20"/>
                        </w:rPr>
                      </w:pPr>
                      <w:r w:rsidRPr="0011560B">
                        <w:rPr>
                          <w:rFonts w:ascii="Trebuchet MS" w:hAnsi="Trebuchet MS"/>
                          <w:sz w:val="20"/>
                        </w:rPr>
                        <w:t>Podpis i pieczęć firmy</w:t>
                      </w:r>
                    </w:p>
                    <w:p w:rsidR="00155919" w:rsidRDefault="00155919" w:rsidP="00155919"/>
                  </w:txbxContent>
                </v:textbox>
                <w10:wrap type="square"/>
              </v:shape>
            </w:pict>
          </mc:Fallback>
        </mc:AlternateContent>
      </w:r>
    </w:p>
    <w:sectPr w:rsidR="009522E2" w:rsidRPr="009A05C3" w:rsidSect="00155919">
      <w:headerReference w:type="default" r:id="rId10"/>
      <w:footerReference w:type="default" r:id="rId11"/>
      <w:pgSz w:w="11906" w:h="16838"/>
      <w:pgMar w:top="720" w:right="720" w:bottom="720" w:left="720" w:header="0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72" w:rsidRDefault="00405772" w:rsidP="00DF0072">
      <w:r>
        <w:separator/>
      </w:r>
    </w:p>
  </w:endnote>
  <w:endnote w:type="continuationSeparator" w:id="0">
    <w:p w:rsidR="00405772" w:rsidRDefault="00405772" w:rsidP="00DF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Stopka"/>
      <w:ind w:left="-851"/>
    </w:pPr>
    <w:r>
      <w:rPr>
        <w:noProof/>
        <w:lang w:eastAsia="pl-PL"/>
      </w:rPr>
      <w:drawing>
        <wp:inline distT="0" distB="0" distL="0" distR="0" wp14:anchorId="648A1E5F" wp14:editId="2943AAC7">
          <wp:extent cx="6972300" cy="1375708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0637" cy="1387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72" w:rsidRDefault="00405772" w:rsidP="00DF0072">
      <w:r>
        <w:separator/>
      </w:r>
    </w:p>
  </w:footnote>
  <w:footnote w:type="continuationSeparator" w:id="0">
    <w:p w:rsidR="00405772" w:rsidRDefault="00405772" w:rsidP="00DF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Nagwek"/>
      <w:ind w:left="-851"/>
    </w:pPr>
    <w:r>
      <w:rPr>
        <w:noProof/>
        <w:lang w:eastAsia="pl-PL"/>
      </w:rPr>
      <w:drawing>
        <wp:inline distT="0" distB="0" distL="0" distR="0" wp14:anchorId="648B0E1D" wp14:editId="45A96140">
          <wp:extent cx="6682579" cy="1295400"/>
          <wp:effectExtent l="0" t="0" r="4445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146" cy="1297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934FC"/>
    <w:multiLevelType w:val="hybridMultilevel"/>
    <w:tmpl w:val="D2188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174C5"/>
    <w:multiLevelType w:val="multilevel"/>
    <w:tmpl w:val="0C84896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NWk09Bcx4ma35O33wFKtGOkq/Zdw4PRokVUljlJ3wO1WujgOOeZqxJbIb3A3wn8stWP5JxfW6/Y7WPbKnRfY6g==" w:salt="579khCojXiufqutSiCIEf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2"/>
    <w:rsid w:val="000224DE"/>
    <w:rsid w:val="000B3DE7"/>
    <w:rsid w:val="00110304"/>
    <w:rsid w:val="00155919"/>
    <w:rsid w:val="00251B65"/>
    <w:rsid w:val="00260AF0"/>
    <w:rsid w:val="003227C7"/>
    <w:rsid w:val="003A5434"/>
    <w:rsid w:val="003B5325"/>
    <w:rsid w:val="00405772"/>
    <w:rsid w:val="004C3534"/>
    <w:rsid w:val="00513709"/>
    <w:rsid w:val="00554979"/>
    <w:rsid w:val="005D16DF"/>
    <w:rsid w:val="00722A71"/>
    <w:rsid w:val="00933C0F"/>
    <w:rsid w:val="009522E2"/>
    <w:rsid w:val="009A05C3"/>
    <w:rsid w:val="00AF4902"/>
    <w:rsid w:val="00B26E49"/>
    <w:rsid w:val="00B871AF"/>
    <w:rsid w:val="00D02092"/>
    <w:rsid w:val="00DF0072"/>
    <w:rsid w:val="00E10295"/>
    <w:rsid w:val="00E83299"/>
    <w:rsid w:val="00F109C0"/>
    <w:rsid w:val="00F238F7"/>
    <w:rsid w:val="00F4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0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F0072"/>
  </w:style>
  <w:style w:type="paragraph" w:styleId="Stopka">
    <w:name w:val="footer"/>
    <w:basedOn w:val="Normalny"/>
    <w:link w:val="StopkaZnak"/>
    <w:uiPriority w:val="99"/>
    <w:unhideWhenUsed/>
    <w:rsid w:val="00DF00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F0072"/>
  </w:style>
  <w:style w:type="paragraph" w:styleId="Tekstdymka">
    <w:name w:val="Balloon Text"/>
    <w:basedOn w:val="Normalny"/>
    <w:link w:val="TekstdymkaZnak"/>
    <w:uiPriority w:val="99"/>
    <w:semiHidden/>
    <w:unhideWhenUsed/>
    <w:rsid w:val="00DF007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7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C3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qFormat/>
    <w:rsid w:val="0011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103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ifp.pl/wp-content/uploads/2016/02/belka_sponsorzy_100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Monika Śniecińska</cp:lastModifiedBy>
  <cp:revision>19</cp:revision>
  <cp:lastPrinted>2016-03-03T08:47:00Z</cp:lastPrinted>
  <dcterms:created xsi:type="dcterms:W3CDTF">2016-08-31T14:35:00Z</dcterms:created>
  <dcterms:modified xsi:type="dcterms:W3CDTF">2016-10-05T09:04:00Z</dcterms:modified>
</cp:coreProperties>
</file>