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54" w:rsidRDefault="00853D54"/>
    <w:p w:rsidR="00853D54" w:rsidRPr="00A85D64" w:rsidRDefault="00853D54" w:rsidP="00853D54">
      <w:pPr>
        <w:spacing w:after="0" w:line="360" w:lineRule="auto"/>
        <w:jc w:val="both"/>
        <w:rPr>
          <w:rFonts w:ascii="Trebuchet MS" w:hAnsi="Trebuchet MS"/>
          <w:sz w:val="20"/>
        </w:rPr>
      </w:pPr>
    </w:p>
    <w:p w:rsidR="00853D54" w:rsidRPr="00EE2BCC" w:rsidRDefault="00853D54" w:rsidP="00853D54">
      <w:pPr>
        <w:spacing w:line="360" w:lineRule="auto"/>
        <w:jc w:val="center"/>
        <w:rPr>
          <w:rFonts w:ascii="Trebuchet MS" w:hAnsi="Trebuchet MS"/>
          <w:b/>
          <w:bCs/>
          <w:iCs/>
          <w:lang w:val="fr-FR"/>
        </w:rPr>
      </w:pPr>
      <w:r w:rsidRPr="00EE2BCC">
        <w:rPr>
          <w:rFonts w:ascii="Trebuchet MS" w:hAnsi="Trebuchet MS"/>
          <w:b/>
          <w:bCs/>
          <w:iCs/>
          <w:lang w:val="fr-FR"/>
        </w:rPr>
        <w:t>Assemblée Générale de la CCI</w:t>
      </w:r>
      <w:r w:rsidR="005E1060">
        <w:rPr>
          <w:rFonts w:ascii="Trebuchet MS" w:hAnsi="Trebuchet MS"/>
          <w:b/>
          <w:bCs/>
          <w:iCs/>
          <w:lang w:val="fr-FR"/>
        </w:rPr>
        <w:t xml:space="preserve">FP - </w:t>
      </w:r>
      <w:proofErr w:type="spellStart"/>
      <w:r w:rsidR="005E1060">
        <w:rPr>
          <w:rFonts w:ascii="Trebuchet MS" w:hAnsi="Trebuchet MS"/>
          <w:b/>
          <w:bCs/>
          <w:iCs/>
          <w:lang w:val="fr-FR"/>
        </w:rPr>
        <w:t>Walne</w:t>
      </w:r>
      <w:proofErr w:type="spellEnd"/>
      <w:r w:rsidR="005E1060">
        <w:rPr>
          <w:rFonts w:ascii="Trebuchet MS" w:hAnsi="Trebuchet MS"/>
          <w:b/>
          <w:bCs/>
          <w:iCs/>
          <w:lang w:val="fr-FR"/>
        </w:rPr>
        <w:t xml:space="preserve"> </w:t>
      </w:r>
      <w:proofErr w:type="spellStart"/>
      <w:r w:rsidR="005E1060">
        <w:rPr>
          <w:rFonts w:ascii="Trebuchet MS" w:hAnsi="Trebuchet MS"/>
          <w:b/>
          <w:bCs/>
          <w:iCs/>
          <w:lang w:val="fr-FR"/>
        </w:rPr>
        <w:t>Zgromadzenie</w:t>
      </w:r>
      <w:proofErr w:type="spellEnd"/>
      <w:r w:rsidR="005E1060">
        <w:rPr>
          <w:rFonts w:ascii="Trebuchet MS" w:hAnsi="Trebuchet MS"/>
          <w:b/>
          <w:bCs/>
          <w:iCs/>
          <w:lang w:val="fr-FR"/>
        </w:rPr>
        <w:t xml:space="preserve"> CCIFP 17.04.2018</w:t>
      </w:r>
    </w:p>
    <w:p w:rsidR="00853D54" w:rsidRPr="00EE2BCC" w:rsidRDefault="00853D54" w:rsidP="00853D54">
      <w:pPr>
        <w:spacing w:line="360" w:lineRule="auto"/>
        <w:jc w:val="center"/>
        <w:rPr>
          <w:rFonts w:ascii="Trebuchet MS" w:hAnsi="Trebuchet MS"/>
          <w:b/>
          <w:bCs/>
          <w:iCs/>
          <w:lang w:val="fr-FR"/>
        </w:rPr>
      </w:pPr>
      <w:r w:rsidRPr="00EE2BCC">
        <w:rPr>
          <w:rFonts w:ascii="Trebuchet MS" w:hAnsi="Trebuchet MS"/>
          <w:b/>
          <w:bCs/>
          <w:iCs/>
          <w:lang w:val="fr-FR"/>
        </w:rPr>
        <w:t xml:space="preserve">Pouvoir / </w:t>
      </w:r>
      <w:proofErr w:type="spellStart"/>
      <w:r w:rsidRPr="00EE2BCC">
        <w:rPr>
          <w:rFonts w:ascii="Trebuchet MS" w:hAnsi="Trebuchet MS"/>
          <w:b/>
          <w:bCs/>
          <w:iCs/>
          <w:lang w:val="fr-FR"/>
        </w:rPr>
        <w:t>Pełnomocnictwo</w:t>
      </w:r>
      <w:proofErr w:type="spellEnd"/>
    </w:p>
    <w:p w:rsidR="00853D54" w:rsidRPr="00A85D64" w:rsidRDefault="00C5658B" w:rsidP="00853D54">
      <w:pPr>
        <w:pStyle w:val="Tekstpodstawowy"/>
        <w:spacing w:line="360" w:lineRule="auto"/>
        <w:jc w:val="center"/>
        <w:rPr>
          <w:rFonts w:ascii="Trebuchet MS" w:hAnsi="Trebuchet MS"/>
          <w:sz w:val="20"/>
          <w:lang w:val="fr-FR"/>
        </w:rPr>
      </w:pPr>
      <w:r>
        <w:rPr>
          <w:rFonts w:ascii="Trebuchet MS" w:hAnsi="Trebuchet MS"/>
          <w:szCs w:val="22"/>
        </w:rPr>
        <w:pict>
          <v:rect id="_x0000_i1025" style="width:0;height:1.5pt" o:hralign="center" o:hrstd="t" o:hr="t" fillcolor="gray" stroked="f"/>
        </w:pict>
      </w:r>
    </w:p>
    <w:p w:rsidR="00853D54" w:rsidRPr="00A85D64" w:rsidRDefault="00853D54" w:rsidP="00853D54">
      <w:pPr>
        <w:spacing w:line="360" w:lineRule="auto"/>
        <w:jc w:val="center"/>
        <w:rPr>
          <w:rFonts w:ascii="Trebuchet MS" w:hAnsi="Trebuchet MS"/>
          <w:bCs/>
          <w:iCs/>
          <w:sz w:val="18"/>
          <w:szCs w:val="18"/>
          <w:lang w:val="fr-FR"/>
        </w:rPr>
      </w:pPr>
      <w:r>
        <w:rPr>
          <w:rFonts w:ascii="Trebuchet MS" w:hAnsi="Trebuchet MS"/>
          <w:bCs/>
          <w:iCs/>
          <w:sz w:val="18"/>
          <w:szCs w:val="18"/>
          <w:lang w:val="fr-FR"/>
        </w:rPr>
        <w:t>Pouvoir</w:t>
      </w:r>
      <w:r w:rsidRPr="00A85D64">
        <w:rPr>
          <w:rFonts w:ascii="Trebuchet MS" w:hAnsi="Trebuchet MS"/>
          <w:sz w:val="18"/>
          <w:szCs w:val="18"/>
          <w:lang w:val="fr-FR"/>
        </w:rPr>
        <w:t xml:space="preserve"> </w:t>
      </w:r>
      <w:r w:rsidRPr="00A85D64">
        <w:rPr>
          <w:rFonts w:ascii="Trebuchet MS" w:hAnsi="Trebuchet MS"/>
          <w:bCs/>
          <w:iCs/>
          <w:sz w:val="18"/>
          <w:szCs w:val="18"/>
          <w:lang w:val="fr-FR"/>
        </w:rPr>
        <w:t xml:space="preserve">à renvoyer par fax ou par e-mail avant le </w:t>
      </w:r>
      <w:r w:rsidR="005E1060">
        <w:rPr>
          <w:rFonts w:ascii="Trebuchet MS" w:hAnsi="Trebuchet MS"/>
          <w:bCs/>
          <w:iCs/>
          <w:sz w:val="18"/>
          <w:szCs w:val="18"/>
          <w:lang w:val="fr-FR"/>
        </w:rPr>
        <w:t>03.04.2018</w:t>
      </w:r>
    </w:p>
    <w:p w:rsidR="00853D54" w:rsidRPr="00A85D64" w:rsidRDefault="00853D54" w:rsidP="00853D54">
      <w:pPr>
        <w:spacing w:line="360" w:lineRule="auto"/>
        <w:jc w:val="center"/>
        <w:rPr>
          <w:rFonts w:ascii="Trebuchet MS" w:hAnsi="Trebuchet MS"/>
          <w:bCs/>
          <w:iCs/>
          <w:sz w:val="18"/>
          <w:szCs w:val="18"/>
        </w:rPr>
      </w:pPr>
      <w:r>
        <w:rPr>
          <w:rFonts w:ascii="Trebuchet MS" w:hAnsi="Trebuchet MS"/>
          <w:bCs/>
          <w:iCs/>
          <w:sz w:val="18"/>
          <w:szCs w:val="18"/>
        </w:rPr>
        <w:t>Pełnomocnictwo</w:t>
      </w:r>
      <w:r w:rsidRPr="00A85D64">
        <w:rPr>
          <w:rFonts w:ascii="Trebuchet MS" w:hAnsi="Trebuchet MS"/>
          <w:bCs/>
          <w:iCs/>
          <w:sz w:val="18"/>
          <w:szCs w:val="18"/>
        </w:rPr>
        <w:t xml:space="preserve"> do odesłania faxem lub mailem do </w:t>
      </w:r>
      <w:r w:rsidR="005E1060">
        <w:rPr>
          <w:rFonts w:ascii="Trebuchet MS" w:hAnsi="Trebuchet MS"/>
          <w:bCs/>
          <w:iCs/>
          <w:sz w:val="18"/>
          <w:szCs w:val="18"/>
        </w:rPr>
        <w:t>03.04.2018</w:t>
      </w:r>
      <w:bookmarkStart w:id="0" w:name="_GoBack"/>
      <w:bookmarkEnd w:id="0"/>
    </w:p>
    <w:p w:rsidR="00853D54" w:rsidRPr="00CC09E4" w:rsidRDefault="00853D54" w:rsidP="00853D54">
      <w:pPr>
        <w:spacing w:line="360" w:lineRule="auto"/>
        <w:jc w:val="center"/>
        <w:rPr>
          <w:rFonts w:ascii="Trebuchet MS" w:hAnsi="Trebuchet MS"/>
          <w:sz w:val="20"/>
        </w:rPr>
      </w:pPr>
      <w:r w:rsidRPr="00A85D64">
        <w:rPr>
          <w:rFonts w:ascii="Trebuchet MS" w:hAnsi="Trebuchet MS"/>
          <w:bCs/>
          <w:iCs/>
          <w:sz w:val="18"/>
          <w:szCs w:val="18"/>
        </w:rPr>
        <w:t xml:space="preserve">Fax : 22 696 75 90, </w:t>
      </w:r>
      <w:hyperlink r:id="rId6" w:history="1">
        <w:r w:rsidRPr="00A85D64">
          <w:rPr>
            <w:rFonts w:ascii="Trebuchet MS" w:hAnsi="Trebuchet MS"/>
            <w:bCs/>
            <w:iCs/>
            <w:sz w:val="18"/>
            <w:szCs w:val="18"/>
          </w:rPr>
          <w:t>membres@ccifp.pl</w:t>
        </w:r>
      </w:hyperlink>
      <w:r w:rsidR="00C5658B">
        <w:rPr>
          <w:rFonts w:ascii="Trebuchet MS" w:hAnsi="Trebuchet MS"/>
          <w:sz w:val="20"/>
        </w:rPr>
        <w:pict>
          <v:rect id="_x0000_i1026" style="width:0;height:1.5pt" o:hralign="center" o:hrstd="t" o:hr="t" fillcolor="gray" stroked="f"/>
        </w:pict>
      </w:r>
    </w:p>
    <w:p w:rsidR="00853D54" w:rsidRPr="00853D54" w:rsidRDefault="00853D54" w:rsidP="00853D54">
      <w:pPr>
        <w:pStyle w:val="Tekstpodstawowy"/>
        <w:spacing w:line="360" w:lineRule="auto"/>
        <w:jc w:val="left"/>
        <w:rPr>
          <w:rFonts w:ascii="Trebuchet MS" w:hAnsi="Trebuchet MS"/>
          <w:bCs/>
          <w:iCs/>
          <w:sz w:val="20"/>
          <w:szCs w:val="20"/>
          <w:lang w:eastAsia="en-US"/>
        </w:rPr>
      </w:pPr>
      <w:r w:rsidRPr="00CC09E4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instrText xml:space="preserve"> FORMCHECKBOX </w:instrText>
      </w:r>
      <w:r w:rsidR="00C5658B">
        <w:rPr>
          <w:rFonts w:ascii="Trebuchet MS" w:hAnsi="Trebuchet MS"/>
          <w:bCs/>
          <w:iCs/>
          <w:sz w:val="20"/>
          <w:szCs w:val="20"/>
          <w:lang w:val="fr-FR" w:eastAsia="en-US"/>
        </w:rPr>
      </w:r>
      <w:r w:rsidR="00C5658B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separate"/>
      </w:r>
      <w:r w:rsidRPr="00CC09E4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end"/>
      </w: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 xml:space="preserve">    Je </w:t>
      </w:r>
      <w:proofErr w:type="spellStart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serai</w:t>
      </w:r>
      <w:proofErr w:type="spellEnd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 xml:space="preserve"> </w:t>
      </w:r>
      <w:proofErr w:type="spellStart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représenté</w:t>
      </w:r>
      <w:proofErr w:type="spellEnd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(e) par / Będę reprezentowany(-a)  przez:</w:t>
      </w:r>
    </w:p>
    <w:p w:rsidR="00853D54" w:rsidRPr="00853D54" w:rsidRDefault="00853D54" w:rsidP="00853D54">
      <w:pPr>
        <w:pStyle w:val="Tekstpodstawowy"/>
        <w:spacing w:line="360" w:lineRule="auto"/>
        <w:rPr>
          <w:rFonts w:ascii="Trebuchet MS" w:hAnsi="Trebuchet MS"/>
          <w:bCs/>
          <w:iCs/>
          <w:sz w:val="20"/>
          <w:szCs w:val="20"/>
          <w:lang w:eastAsia="en-US"/>
        </w:rPr>
      </w:pP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br/>
      </w:r>
    </w:p>
    <w:p w:rsidR="00853D54" w:rsidRPr="00853D54" w:rsidRDefault="00853D54" w:rsidP="00853D54">
      <w:pPr>
        <w:pStyle w:val="Tekstpodstawowy"/>
        <w:spacing w:line="360" w:lineRule="auto"/>
        <w:rPr>
          <w:rFonts w:ascii="Trebuchet MS" w:hAnsi="Trebuchet MS"/>
          <w:bCs/>
          <w:iCs/>
          <w:sz w:val="20"/>
          <w:szCs w:val="20"/>
          <w:lang w:eastAsia="en-US"/>
        </w:rPr>
      </w:pP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M./</w:t>
      </w:r>
      <w:proofErr w:type="spellStart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Mme</w:t>
      </w:r>
      <w:proofErr w:type="spellEnd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 xml:space="preserve"> / Panią/Pana : ................................................................................... </w:t>
      </w: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ab/>
      </w:r>
    </w:p>
    <w:p w:rsidR="00853D54" w:rsidRPr="00853D54" w:rsidRDefault="00853D54" w:rsidP="00853D54">
      <w:pPr>
        <w:pStyle w:val="Tekstpodstawowy"/>
        <w:spacing w:line="360" w:lineRule="auto"/>
        <w:rPr>
          <w:rFonts w:ascii="Trebuchet MS" w:hAnsi="Trebuchet MS"/>
          <w:bCs/>
          <w:iCs/>
          <w:color w:val="000080"/>
          <w:sz w:val="20"/>
          <w:szCs w:val="20"/>
          <w:lang w:eastAsia="en-US"/>
        </w:rPr>
      </w:pP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br/>
        <w:t xml:space="preserve">De la </w:t>
      </w:r>
      <w:proofErr w:type="spellStart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société</w:t>
      </w:r>
      <w:proofErr w:type="spellEnd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 xml:space="preserve"> / z firmy : ..</w:t>
      </w:r>
      <w:r w:rsidRPr="00853D54">
        <w:rPr>
          <w:rFonts w:ascii="Trebuchet MS" w:hAnsi="Trebuchet MS"/>
          <w:bCs/>
          <w:iCs/>
          <w:color w:val="000080"/>
          <w:sz w:val="20"/>
          <w:szCs w:val="20"/>
          <w:lang w:eastAsia="en-US"/>
        </w:rPr>
        <w:t>.................................................................................</w:t>
      </w:r>
    </w:p>
    <w:p w:rsidR="00853D54" w:rsidRDefault="00853D54" w:rsidP="00853D54">
      <w:pPr>
        <w:spacing w:line="360" w:lineRule="auto"/>
        <w:rPr>
          <w:rFonts w:ascii="Trebuchet MS" w:hAnsi="Trebuchet MS"/>
          <w:sz w:val="20"/>
        </w:rPr>
      </w:pPr>
    </w:p>
    <w:p w:rsidR="00853D54" w:rsidRDefault="00C5658B" w:rsidP="00853D54">
      <w:pPr>
        <w:spacing w:line="360" w:lineRule="auto"/>
        <w:rPr>
          <w:rFonts w:ascii="Trebuchet MS" w:hAnsi="Trebuchet MS"/>
          <w:sz w:val="20"/>
          <w:lang w:val="fr-FR"/>
        </w:rPr>
      </w:pPr>
      <w:r>
        <w:rPr>
          <w:rFonts w:ascii="Trebuchet MS" w:hAnsi="Trebuchet MS"/>
          <w:sz w:val="20"/>
        </w:rPr>
        <w:pict>
          <v:rect id="_x0000_i1027" style="width:0;height:1.5pt" o:hralign="center" o:hrstd="t" o:hr="t" fillcolor="gray" stroked="f"/>
        </w:pict>
      </w:r>
    </w:p>
    <w:p w:rsidR="00853D54" w:rsidRPr="00EE2BCC" w:rsidRDefault="00853D54" w:rsidP="00853D54">
      <w:pPr>
        <w:spacing w:line="360" w:lineRule="auto"/>
        <w:jc w:val="both"/>
        <w:rPr>
          <w:rFonts w:ascii="Trebuchet MS" w:hAnsi="Trebuchet MS"/>
          <w:bCs/>
          <w:iCs/>
          <w:sz w:val="20"/>
          <w:szCs w:val="20"/>
          <w:lang w:val="fr-FR"/>
        </w:rPr>
      </w:pPr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Au nom de la société-membre de la CCIFP, signature de la personne autorisée à la représenter et tampon de la société/ W </w:t>
      </w:r>
      <w:proofErr w:type="spellStart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>imieniu</w:t>
      </w:r>
      <w:proofErr w:type="spellEnd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 </w:t>
      </w:r>
      <w:proofErr w:type="spellStart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>firmy</w:t>
      </w:r>
      <w:proofErr w:type="spellEnd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 </w:t>
      </w:r>
      <w:proofErr w:type="spellStart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>stowarzyszonej</w:t>
      </w:r>
      <w:proofErr w:type="spellEnd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, </w:t>
      </w:r>
      <w:proofErr w:type="spellStart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>podpis</w:t>
      </w:r>
      <w:proofErr w:type="spellEnd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 </w:t>
      </w:r>
      <w:proofErr w:type="spellStart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>osoby</w:t>
      </w:r>
      <w:proofErr w:type="spellEnd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 </w:t>
      </w:r>
      <w:proofErr w:type="spellStart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>upoważnionej</w:t>
      </w:r>
      <w:proofErr w:type="spellEnd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 do </w:t>
      </w:r>
      <w:proofErr w:type="spellStart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>jej</w:t>
      </w:r>
      <w:proofErr w:type="spellEnd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 </w:t>
      </w:r>
      <w:proofErr w:type="spellStart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>reprezentowania</w:t>
      </w:r>
      <w:proofErr w:type="spellEnd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 i </w:t>
      </w:r>
      <w:proofErr w:type="spellStart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>pieczątka</w:t>
      </w:r>
      <w:proofErr w:type="spellEnd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 </w:t>
      </w:r>
      <w:proofErr w:type="spellStart"/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>firmy</w:t>
      </w:r>
      <w:proofErr w:type="spellEnd"/>
      <w:r>
        <w:rPr>
          <w:rFonts w:ascii="Trebuchet MS" w:hAnsi="Trebuchet MS"/>
          <w:bCs/>
          <w:iCs/>
          <w:sz w:val="20"/>
          <w:szCs w:val="20"/>
          <w:lang w:val="fr-FR"/>
        </w:rPr>
        <w:t>.</w:t>
      </w:r>
    </w:p>
    <w:p w:rsidR="00853D54" w:rsidRDefault="00853D54" w:rsidP="00853D54">
      <w:pPr>
        <w:spacing w:line="360" w:lineRule="auto"/>
        <w:jc w:val="right"/>
        <w:rPr>
          <w:rFonts w:ascii="Trebuchet MS" w:hAnsi="Trebuchet MS"/>
          <w:bCs/>
          <w:iCs/>
          <w:sz w:val="20"/>
          <w:lang w:val="fr-FR"/>
        </w:rPr>
      </w:pPr>
      <w:r w:rsidRPr="00A85D64">
        <w:rPr>
          <w:rFonts w:ascii="Trebuchet MS" w:hAnsi="Trebuchet MS"/>
          <w:bCs/>
          <w:iCs/>
          <w:sz w:val="20"/>
          <w:lang w:val="fr-FR"/>
        </w:rPr>
        <w:br/>
      </w:r>
    </w:p>
    <w:p w:rsidR="00853D54" w:rsidRPr="00A85D64" w:rsidRDefault="00853D54" w:rsidP="00853D54">
      <w:pPr>
        <w:spacing w:line="360" w:lineRule="auto"/>
        <w:jc w:val="right"/>
        <w:rPr>
          <w:rFonts w:ascii="Trebuchet MS" w:hAnsi="Trebuchet MS"/>
          <w:bCs/>
          <w:iCs/>
          <w:sz w:val="20"/>
          <w:lang w:val="fr-FR"/>
        </w:rPr>
      </w:pPr>
      <w:r w:rsidRPr="00A85D64">
        <w:rPr>
          <w:rFonts w:ascii="Trebuchet MS" w:hAnsi="Trebuchet MS"/>
          <w:bCs/>
          <w:iCs/>
          <w:sz w:val="20"/>
          <w:lang w:val="fr-FR"/>
        </w:rPr>
        <w:t>.........</w:t>
      </w:r>
      <w:r>
        <w:rPr>
          <w:rFonts w:ascii="Trebuchet MS" w:hAnsi="Trebuchet MS"/>
          <w:bCs/>
          <w:iCs/>
          <w:sz w:val="20"/>
          <w:lang w:val="fr-FR"/>
        </w:rPr>
        <w:t>............................................</w:t>
      </w:r>
      <w:r w:rsidRPr="00A85D64">
        <w:rPr>
          <w:rFonts w:ascii="Trebuchet MS" w:hAnsi="Trebuchet MS"/>
          <w:bCs/>
          <w:iCs/>
          <w:sz w:val="20"/>
          <w:lang w:val="fr-FR"/>
        </w:rPr>
        <w:t>...............</w:t>
      </w:r>
    </w:p>
    <w:p w:rsidR="00853D54" w:rsidRPr="00626B82" w:rsidRDefault="00853D54" w:rsidP="00853D54">
      <w:pPr>
        <w:spacing w:line="360" w:lineRule="auto"/>
        <w:jc w:val="right"/>
        <w:rPr>
          <w:rFonts w:ascii="Trebuchet MS" w:hAnsi="Trebuchet MS"/>
          <w:sz w:val="20"/>
          <w:lang w:val="fr-FR"/>
        </w:rPr>
      </w:pPr>
      <w:r w:rsidRPr="00A85D64">
        <w:rPr>
          <w:rFonts w:ascii="Trebuchet MS" w:hAnsi="Trebuchet MS"/>
          <w:bCs/>
          <w:iCs/>
          <w:sz w:val="20"/>
          <w:lang w:val="fr-FR"/>
        </w:rPr>
        <w:t>Signature et tampon</w:t>
      </w:r>
    </w:p>
    <w:p w:rsidR="00853D54" w:rsidRDefault="00853D54"/>
    <w:sectPr w:rsidR="00853D54" w:rsidSect="00DF0072">
      <w:headerReference w:type="default" r:id="rId7"/>
      <w:footerReference w:type="default" r:id="rId8"/>
      <w:pgSz w:w="11906" w:h="16838"/>
      <w:pgMar w:top="1417" w:right="1417" w:bottom="1417" w:left="1417" w:header="0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58B" w:rsidRDefault="00C5658B" w:rsidP="00DF0072">
      <w:pPr>
        <w:spacing w:after="0" w:line="240" w:lineRule="auto"/>
      </w:pPr>
      <w:r>
        <w:separator/>
      </w:r>
    </w:p>
  </w:endnote>
  <w:endnote w:type="continuationSeparator" w:id="0">
    <w:p w:rsidR="00C5658B" w:rsidRDefault="00C5658B" w:rsidP="00DF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DF0072" w:rsidP="00DF0072">
    <w:pPr>
      <w:pStyle w:val="Stopka"/>
      <w:ind w:left="-851"/>
    </w:pPr>
    <w:r>
      <w:rPr>
        <w:noProof/>
        <w:lang w:eastAsia="pl-PL"/>
      </w:rPr>
      <w:drawing>
        <wp:inline distT="0" distB="0" distL="0" distR="0" wp14:anchorId="648A1E5F" wp14:editId="2943AAC7">
          <wp:extent cx="6972300" cy="1375708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0637" cy="1387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58B" w:rsidRDefault="00C5658B" w:rsidP="00DF0072">
      <w:pPr>
        <w:spacing w:after="0" w:line="240" w:lineRule="auto"/>
      </w:pPr>
      <w:r>
        <w:separator/>
      </w:r>
    </w:p>
  </w:footnote>
  <w:footnote w:type="continuationSeparator" w:id="0">
    <w:p w:rsidR="00C5658B" w:rsidRDefault="00C5658B" w:rsidP="00DF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DF0072" w:rsidP="00DF0072">
    <w:pPr>
      <w:pStyle w:val="Nagwek"/>
      <w:ind w:left="-851"/>
    </w:pPr>
    <w:r>
      <w:rPr>
        <w:noProof/>
        <w:lang w:eastAsia="pl-PL"/>
      </w:rPr>
      <w:drawing>
        <wp:inline distT="0" distB="0" distL="0" distR="0" wp14:anchorId="648B0E1D" wp14:editId="45A96140">
          <wp:extent cx="6682579" cy="1295400"/>
          <wp:effectExtent l="0" t="0" r="4445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2146" cy="1297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2"/>
    <w:rsid w:val="003B5325"/>
    <w:rsid w:val="005E1060"/>
    <w:rsid w:val="00853D54"/>
    <w:rsid w:val="00C5658B"/>
    <w:rsid w:val="00D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94F046-0F1C-4AFB-BE35-9EA3805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D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072"/>
  </w:style>
  <w:style w:type="paragraph" w:styleId="Stopka">
    <w:name w:val="footer"/>
    <w:basedOn w:val="Normalny"/>
    <w:link w:val="StopkaZnak"/>
    <w:uiPriority w:val="99"/>
    <w:unhideWhenUsed/>
    <w:rsid w:val="00DF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072"/>
  </w:style>
  <w:style w:type="paragraph" w:styleId="Tekstdymka">
    <w:name w:val="Balloon Text"/>
    <w:basedOn w:val="Normalny"/>
    <w:link w:val="TekstdymkaZnak"/>
    <w:uiPriority w:val="99"/>
    <w:semiHidden/>
    <w:unhideWhenUsed/>
    <w:rsid w:val="00DF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07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53D5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TekstpodstawowyZnak">
    <w:name w:val="Tekst podstawowy Znak"/>
    <w:basedOn w:val="Domylnaczcionkaakapitu"/>
    <w:link w:val="Tekstpodstawowy"/>
    <w:rsid w:val="00853D54"/>
    <w:rPr>
      <w:rFonts w:ascii="Times New Roman" w:eastAsia="Times New Roman" w:hAnsi="Times New Roman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res@ccifp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Kielich</dc:creator>
  <cp:keywords/>
  <dc:description/>
  <cp:lastModifiedBy>Katarzyna Szczecińska</cp:lastModifiedBy>
  <cp:revision>2</cp:revision>
  <cp:lastPrinted>2016-03-03T08:47:00Z</cp:lastPrinted>
  <dcterms:created xsi:type="dcterms:W3CDTF">2018-02-14T10:13:00Z</dcterms:created>
  <dcterms:modified xsi:type="dcterms:W3CDTF">2018-02-14T10:13:00Z</dcterms:modified>
</cp:coreProperties>
</file>