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402" w:rsidRDefault="00125402" w:rsidP="00414A57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125402" w:rsidRPr="00F573CA" w:rsidRDefault="00125402" w:rsidP="00414A57">
      <w:pPr>
        <w:spacing w:after="0" w:line="360" w:lineRule="auto"/>
        <w:jc w:val="both"/>
        <w:rPr>
          <w:rFonts w:ascii="Trebuchet MS" w:hAnsi="Trebuchet MS"/>
          <w:sz w:val="20"/>
          <w:szCs w:val="20"/>
        </w:rPr>
      </w:pPr>
    </w:p>
    <w:p w:rsidR="00414A57" w:rsidRPr="00C5691F" w:rsidRDefault="00414A57" w:rsidP="00414A57">
      <w:pPr>
        <w:spacing w:line="360" w:lineRule="auto"/>
        <w:jc w:val="center"/>
        <w:rPr>
          <w:rFonts w:ascii="Trebuchet MS" w:hAnsi="Trebuchet MS"/>
          <w:b/>
          <w:bCs/>
          <w:iCs/>
          <w:lang w:val="fr-FR"/>
        </w:rPr>
      </w:pPr>
      <w:r w:rsidRPr="00C5691F">
        <w:rPr>
          <w:rFonts w:ascii="Trebuchet MS" w:hAnsi="Trebuchet MS"/>
          <w:b/>
          <w:bCs/>
          <w:iCs/>
          <w:lang w:val="fr-FR"/>
        </w:rPr>
        <w:t xml:space="preserve">Assemblée Générale de la CCIFP - </w:t>
      </w:r>
      <w:proofErr w:type="spellStart"/>
      <w:r w:rsidRPr="00C5691F">
        <w:rPr>
          <w:rFonts w:ascii="Trebuchet MS" w:hAnsi="Trebuchet MS"/>
          <w:b/>
          <w:bCs/>
          <w:iCs/>
          <w:lang w:val="fr-FR"/>
        </w:rPr>
        <w:t>Walne</w:t>
      </w:r>
      <w:proofErr w:type="spellEnd"/>
      <w:r w:rsidRPr="00C5691F">
        <w:rPr>
          <w:rFonts w:ascii="Trebuchet MS" w:hAnsi="Trebuchet MS"/>
          <w:b/>
          <w:bCs/>
          <w:iCs/>
          <w:lang w:val="fr-FR"/>
        </w:rPr>
        <w:t xml:space="preserve"> </w:t>
      </w:r>
      <w:proofErr w:type="spellStart"/>
      <w:r w:rsidRPr="00C5691F">
        <w:rPr>
          <w:rFonts w:ascii="Trebuchet MS" w:hAnsi="Trebuchet MS"/>
          <w:b/>
          <w:bCs/>
          <w:iCs/>
          <w:lang w:val="fr-FR"/>
        </w:rPr>
        <w:t>Zgromadzenie</w:t>
      </w:r>
      <w:proofErr w:type="spellEnd"/>
      <w:r w:rsidRPr="00C5691F">
        <w:rPr>
          <w:rFonts w:ascii="Trebuchet MS" w:hAnsi="Trebuchet MS"/>
          <w:b/>
          <w:bCs/>
          <w:iCs/>
          <w:lang w:val="fr-FR"/>
        </w:rPr>
        <w:t xml:space="preserve"> CCIFP </w:t>
      </w:r>
      <w:r w:rsidR="004A067F" w:rsidRPr="00C5691F">
        <w:rPr>
          <w:rFonts w:ascii="Trebuchet MS" w:hAnsi="Trebuchet MS"/>
          <w:b/>
          <w:bCs/>
          <w:iCs/>
          <w:lang w:val="fr-FR"/>
        </w:rPr>
        <w:t>09.01</w:t>
      </w:r>
      <w:r w:rsidR="00CD0288" w:rsidRPr="00C5691F">
        <w:rPr>
          <w:rFonts w:ascii="Trebuchet MS" w:hAnsi="Trebuchet MS"/>
          <w:b/>
          <w:bCs/>
          <w:iCs/>
          <w:lang w:val="fr-FR"/>
        </w:rPr>
        <w:t>.202</w:t>
      </w:r>
      <w:r w:rsidR="004A067F" w:rsidRPr="00C5691F">
        <w:rPr>
          <w:rFonts w:ascii="Trebuchet MS" w:hAnsi="Trebuchet MS"/>
          <w:b/>
          <w:bCs/>
          <w:iCs/>
          <w:lang w:val="fr-FR"/>
        </w:rPr>
        <w:t>4</w:t>
      </w:r>
    </w:p>
    <w:p w:rsidR="00414A57" w:rsidRPr="00B50579" w:rsidRDefault="00414A57" w:rsidP="00414A57">
      <w:pPr>
        <w:spacing w:line="360" w:lineRule="auto"/>
        <w:jc w:val="center"/>
        <w:rPr>
          <w:rFonts w:ascii="Trebuchet MS" w:hAnsi="Trebuchet MS"/>
          <w:b/>
          <w:bCs/>
          <w:iCs/>
          <w:lang w:val="fr-FR"/>
        </w:rPr>
      </w:pPr>
      <w:r w:rsidRPr="00B50579">
        <w:rPr>
          <w:rFonts w:ascii="Trebuchet MS" w:hAnsi="Trebuchet MS"/>
          <w:b/>
          <w:bCs/>
          <w:iCs/>
          <w:lang w:val="fr-FR"/>
        </w:rPr>
        <w:t xml:space="preserve">Pouvoir / </w:t>
      </w:r>
      <w:proofErr w:type="spellStart"/>
      <w:r w:rsidRPr="00B50579">
        <w:rPr>
          <w:rFonts w:ascii="Trebuchet MS" w:hAnsi="Trebuchet MS"/>
          <w:b/>
          <w:bCs/>
          <w:iCs/>
          <w:lang w:val="fr-FR"/>
        </w:rPr>
        <w:t>Pełnomocnictwo</w:t>
      </w:r>
      <w:proofErr w:type="spellEnd"/>
    </w:p>
    <w:p w:rsidR="00125402" w:rsidRPr="00F573CA" w:rsidRDefault="00125402" w:rsidP="00414A57">
      <w:pPr>
        <w:spacing w:line="360" w:lineRule="auto"/>
        <w:jc w:val="center"/>
        <w:rPr>
          <w:rFonts w:ascii="Trebuchet MS" w:hAnsi="Trebuchet MS"/>
          <w:b/>
          <w:bCs/>
          <w:iCs/>
          <w:sz w:val="20"/>
          <w:szCs w:val="20"/>
          <w:lang w:val="fr-FR"/>
        </w:rPr>
      </w:pPr>
    </w:p>
    <w:p w:rsidR="00414A57" w:rsidRPr="00F573CA" w:rsidRDefault="00F545E4" w:rsidP="00414A57">
      <w:pPr>
        <w:pStyle w:val="Tekstpodstawowy"/>
        <w:spacing w:line="360" w:lineRule="auto"/>
        <w:jc w:val="center"/>
        <w:rPr>
          <w:rFonts w:ascii="Trebuchet MS" w:hAnsi="Trebuchet MS"/>
          <w:sz w:val="20"/>
          <w:szCs w:val="20"/>
          <w:lang w:val="fr-FR"/>
        </w:rPr>
      </w:pPr>
      <w:r>
        <w:rPr>
          <w:rFonts w:ascii="Trebuchet MS" w:hAnsi="Trebuchet MS"/>
          <w:sz w:val="20"/>
          <w:szCs w:val="20"/>
        </w:rPr>
        <w:pict>
          <v:rect id="_x0000_i1025" style="width:0;height:1.5pt" o:hralign="center" o:hrstd="t" o:hr="t" fillcolor="gray" stroked="f"/>
        </w:pict>
      </w:r>
    </w:p>
    <w:p w:rsidR="00414A57" w:rsidRPr="00F573CA" w:rsidRDefault="00414A57" w:rsidP="00414A57">
      <w:pPr>
        <w:spacing w:line="360" w:lineRule="auto"/>
        <w:jc w:val="center"/>
        <w:rPr>
          <w:rFonts w:ascii="Trebuchet MS" w:hAnsi="Trebuchet MS"/>
          <w:bCs/>
          <w:iCs/>
          <w:sz w:val="20"/>
          <w:szCs w:val="20"/>
          <w:lang w:val="fr-FR"/>
        </w:rPr>
      </w:pPr>
      <w:r w:rsidRPr="00F573CA">
        <w:rPr>
          <w:rFonts w:ascii="Trebuchet MS" w:hAnsi="Trebuchet MS"/>
          <w:bCs/>
          <w:iCs/>
          <w:sz w:val="20"/>
          <w:szCs w:val="20"/>
          <w:lang w:val="fr-FR"/>
        </w:rPr>
        <w:t>Pouvoir</w:t>
      </w:r>
      <w:r w:rsidRPr="00F573CA">
        <w:rPr>
          <w:rFonts w:ascii="Trebuchet MS" w:hAnsi="Trebuchet MS"/>
          <w:sz w:val="20"/>
          <w:szCs w:val="20"/>
          <w:lang w:val="fr-FR"/>
        </w:rPr>
        <w:t xml:space="preserve"> </w:t>
      </w:r>
      <w:r w:rsidR="00CD0288" w:rsidRPr="00F573CA">
        <w:rPr>
          <w:rFonts w:ascii="Trebuchet MS" w:hAnsi="Trebuchet MS"/>
          <w:bCs/>
          <w:iCs/>
          <w:sz w:val="20"/>
          <w:szCs w:val="20"/>
          <w:lang w:val="fr-FR"/>
        </w:rPr>
        <w:t>à renvoyer</w:t>
      </w:r>
      <w:r w:rsidRPr="00F573CA">
        <w:rPr>
          <w:rFonts w:ascii="Trebuchet MS" w:hAnsi="Trebuchet MS"/>
          <w:bCs/>
          <w:iCs/>
          <w:sz w:val="20"/>
          <w:szCs w:val="20"/>
          <w:lang w:val="fr-FR"/>
        </w:rPr>
        <w:t xml:space="preserve"> par e-mail avant le </w:t>
      </w:r>
      <w:r w:rsidR="004F72C5">
        <w:rPr>
          <w:rFonts w:ascii="Trebuchet MS" w:hAnsi="Trebuchet MS"/>
          <w:bCs/>
          <w:iCs/>
          <w:sz w:val="20"/>
          <w:szCs w:val="20"/>
          <w:lang w:val="fr-FR"/>
        </w:rPr>
        <w:t>04</w:t>
      </w:r>
      <w:r w:rsidR="00E94976" w:rsidRPr="00F573CA">
        <w:rPr>
          <w:rFonts w:ascii="Trebuchet MS" w:hAnsi="Trebuchet MS"/>
          <w:bCs/>
          <w:iCs/>
          <w:sz w:val="20"/>
          <w:szCs w:val="20"/>
          <w:lang w:val="fr-FR"/>
        </w:rPr>
        <w:t>.01</w:t>
      </w:r>
      <w:r w:rsidR="00CD0288" w:rsidRPr="00F573CA">
        <w:rPr>
          <w:rFonts w:ascii="Trebuchet MS" w:hAnsi="Trebuchet MS"/>
          <w:bCs/>
          <w:iCs/>
          <w:sz w:val="20"/>
          <w:szCs w:val="20"/>
          <w:lang w:val="fr-FR"/>
        </w:rPr>
        <w:t>.202</w:t>
      </w:r>
      <w:r w:rsidR="00E94976" w:rsidRPr="00F573CA">
        <w:rPr>
          <w:rFonts w:ascii="Trebuchet MS" w:hAnsi="Trebuchet MS"/>
          <w:bCs/>
          <w:iCs/>
          <w:sz w:val="20"/>
          <w:szCs w:val="20"/>
          <w:lang w:val="fr-FR"/>
        </w:rPr>
        <w:t>4</w:t>
      </w:r>
    </w:p>
    <w:p w:rsidR="00414A57" w:rsidRPr="00F573CA" w:rsidRDefault="00414A57" w:rsidP="00414A57">
      <w:pPr>
        <w:spacing w:line="360" w:lineRule="auto"/>
        <w:jc w:val="center"/>
        <w:rPr>
          <w:rFonts w:ascii="Trebuchet MS" w:hAnsi="Trebuchet MS"/>
          <w:bCs/>
          <w:iCs/>
          <w:sz w:val="20"/>
          <w:szCs w:val="20"/>
        </w:rPr>
      </w:pPr>
      <w:r w:rsidRPr="00F573CA">
        <w:rPr>
          <w:rFonts w:ascii="Trebuchet MS" w:hAnsi="Trebuchet MS"/>
          <w:bCs/>
          <w:iCs/>
          <w:sz w:val="20"/>
          <w:szCs w:val="20"/>
        </w:rPr>
        <w:t>Pełnomocnictwo</w:t>
      </w:r>
      <w:r w:rsidR="00CD0288" w:rsidRPr="00F573CA">
        <w:rPr>
          <w:rFonts w:ascii="Trebuchet MS" w:hAnsi="Trebuchet MS"/>
          <w:bCs/>
          <w:iCs/>
          <w:sz w:val="20"/>
          <w:szCs w:val="20"/>
        </w:rPr>
        <w:t xml:space="preserve"> do odesłania </w:t>
      </w:r>
      <w:r w:rsidRPr="00F573CA">
        <w:rPr>
          <w:rFonts w:ascii="Trebuchet MS" w:hAnsi="Trebuchet MS"/>
          <w:bCs/>
          <w:iCs/>
          <w:sz w:val="20"/>
          <w:szCs w:val="20"/>
        </w:rPr>
        <w:t xml:space="preserve">mailem do </w:t>
      </w:r>
      <w:r w:rsidR="004F72C5">
        <w:rPr>
          <w:rFonts w:ascii="Trebuchet MS" w:hAnsi="Trebuchet MS"/>
          <w:bCs/>
          <w:iCs/>
          <w:sz w:val="20"/>
          <w:szCs w:val="20"/>
        </w:rPr>
        <w:t>04</w:t>
      </w:r>
      <w:r w:rsidR="00E94976" w:rsidRPr="00F573CA">
        <w:rPr>
          <w:rFonts w:ascii="Trebuchet MS" w:hAnsi="Trebuchet MS"/>
          <w:bCs/>
          <w:iCs/>
          <w:sz w:val="20"/>
          <w:szCs w:val="20"/>
        </w:rPr>
        <w:t>.01</w:t>
      </w:r>
      <w:r w:rsidR="00CD0288" w:rsidRPr="00F573CA">
        <w:rPr>
          <w:rFonts w:ascii="Trebuchet MS" w:hAnsi="Trebuchet MS"/>
          <w:bCs/>
          <w:iCs/>
          <w:sz w:val="20"/>
          <w:szCs w:val="20"/>
        </w:rPr>
        <w:t>.202</w:t>
      </w:r>
      <w:r w:rsidR="00E94976" w:rsidRPr="00F573CA">
        <w:rPr>
          <w:rFonts w:ascii="Trebuchet MS" w:hAnsi="Trebuchet MS"/>
          <w:bCs/>
          <w:iCs/>
          <w:sz w:val="20"/>
          <w:szCs w:val="20"/>
        </w:rPr>
        <w:t>4</w:t>
      </w:r>
    </w:p>
    <w:p w:rsidR="00125402" w:rsidRDefault="00F545E4" w:rsidP="00E94976">
      <w:pPr>
        <w:spacing w:line="360" w:lineRule="auto"/>
        <w:jc w:val="center"/>
        <w:rPr>
          <w:rFonts w:ascii="Trebuchet MS" w:hAnsi="Trebuchet MS"/>
          <w:bCs/>
          <w:iCs/>
          <w:sz w:val="20"/>
          <w:szCs w:val="20"/>
        </w:rPr>
      </w:pPr>
      <w:hyperlink r:id="rId6" w:history="1">
        <w:r w:rsidR="00414A57" w:rsidRPr="00F573CA">
          <w:rPr>
            <w:rFonts w:ascii="Trebuchet MS" w:hAnsi="Trebuchet MS"/>
            <w:bCs/>
            <w:iCs/>
            <w:sz w:val="20"/>
            <w:szCs w:val="20"/>
          </w:rPr>
          <w:t>membres@ccifp.pl</w:t>
        </w:r>
      </w:hyperlink>
    </w:p>
    <w:p w:rsidR="00414A57" w:rsidRPr="00F573CA" w:rsidRDefault="00F545E4" w:rsidP="00E94976">
      <w:pPr>
        <w:spacing w:line="360" w:lineRule="auto"/>
        <w:jc w:val="center"/>
        <w:rPr>
          <w:rFonts w:ascii="Trebuchet MS" w:hAnsi="Trebuchet MS"/>
          <w:bCs/>
          <w:iCs/>
          <w:sz w:val="20"/>
          <w:szCs w:val="20"/>
        </w:rPr>
      </w:pPr>
      <w:r>
        <w:rPr>
          <w:rFonts w:ascii="Trebuchet MS" w:hAnsi="Trebuchet MS"/>
          <w:sz w:val="20"/>
          <w:szCs w:val="20"/>
        </w:rPr>
        <w:pict>
          <v:rect id="_x0000_i1026" style="width:0;height:1.5pt" o:hralign="center" o:hrstd="t" o:hr="t" fillcolor="gray" stroked="f"/>
        </w:pict>
      </w:r>
    </w:p>
    <w:p w:rsidR="00414A57" w:rsidRDefault="00414A57" w:rsidP="00414A57">
      <w:pPr>
        <w:pStyle w:val="Tekstpodstawowy"/>
        <w:spacing w:line="360" w:lineRule="auto"/>
        <w:jc w:val="left"/>
        <w:rPr>
          <w:rFonts w:ascii="Trebuchet MS" w:hAnsi="Trebuchet MS"/>
          <w:bCs/>
          <w:iCs/>
          <w:sz w:val="20"/>
          <w:szCs w:val="20"/>
          <w:lang w:eastAsia="en-US"/>
        </w:rPr>
      </w:pPr>
      <w:r w:rsidRPr="00F573CA">
        <w:rPr>
          <w:rFonts w:ascii="Trebuchet MS" w:hAnsi="Trebuchet MS"/>
          <w:bCs/>
          <w:iCs/>
          <w:sz w:val="20"/>
          <w:szCs w:val="20"/>
          <w:lang w:val="fr-FR" w:eastAsia="en-US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F573CA">
        <w:rPr>
          <w:rFonts w:ascii="Trebuchet MS" w:hAnsi="Trebuchet MS"/>
          <w:bCs/>
          <w:iCs/>
          <w:sz w:val="20"/>
          <w:szCs w:val="20"/>
          <w:lang w:eastAsia="en-US"/>
        </w:rPr>
        <w:instrText xml:space="preserve"> FORMCHECKBOX </w:instrText>
      </w:r>
      <w:r w:rsidR="00F545E4">
        <w:rPr>
          <w:rFonts w:ascii="Trebuchet MS" w:hAnsi="Trebuchet MS"/>
          <w:bCs/>
          <w:iCs/>
          <w:sz w:val="20"/>
          <w:szCs w:val="20"/>
          <w:lang w:val="fr-FR" w:eastAsia="en-US"/>
        </w:rPr>
      </w:r>
      <w:r w:rsidR="00F545E4">
        <w:rPr>
          <w:rFonts w:ascii="Trebuchet MS" w:hAnsi="Trebuchet MS"/>
          <w:bCs/>
          <w:iCs/>
          <w:sz w:val="20"/>
          <w:szCs w:val="20"/>
          <w:lang w:val="fr-FR" w:eastAsia="en-US"/>
        </w:rPr>
        <w:fldChar w:fldCharType="separate"/>
      </w:r>
      <w:r w:rsidRPr="00F573CA">
        <w:rPr>
          <w:rFonts w:ascii="Trebuchet MS" w:hAnsi="Trebuchet MS"/>
          <w:bCs/>
          <w:iCs/>
          <w:sz w:val="20"/>
          <w:szCs w:val="20"/>
          <w:lang w:val="fr-FR" w:eastAsia="en-US"/>
        </w:rPr>
        <w:fldChar w:fldCharType="end"/>
      </w:r>
      <w:r w:rsidRPr="00F573CA">
        <w:rPr>
          <w:rFonts w:ascii="Trebuchet MS" w:hAnsi="Trebuchet MS"/>
          <w:bCs/>
          <w:iCs/>
          <w:sz w:val="20"/>
          <w:szCs w:val="20"/>
          <w:lang w:eastAsia="en-US"/>
        </w:rPr>
        <w:t xml:space="preserve">    Je </w:t>
      </w:r>
      <w:proofErr w:type="spellStart"/>
      <w:r w:rsidRPr="00F573CA">
        <w:rPr>
          <w:rFonts w:ascii="Trebuchet MS" w:hAnsi="Trebuchet MS"/>
          <w:bCs/>
          <w:iCs/>
          <w:sz w:val="20"/>
          <w:szCs w:val="20"/>
          <w:lang w:eastAsia="en-US"/>
        </w:rPr>
        <w:t>serai</w:t>
      </w:r>
      <w:proofErr w:type="spellEnd"/>
      <w:r w:rsidRPr="00F573CA">
        <w:rPr>
          <w:rFonts w:ascii="Trebuchet MS" w:hAnsi="Trebuchet MS"/>
          <w:bCs/>
          <w:iCs/>
          <w:sz w:val="20"/>
          <w:szCs w:val="20"/>
          <w:lang w:eastAsia="en-US"/>
        </w:rPr>
        <w:t xml:space="preserve"> </w:t>
      </w:r>
      <w:proofErr w:type="spellStart"/>
      <w:r w:rsidRPr="00F573CA">
        <w:rPr>
          <w:rFonts w:ascii="Trebuchet MS" w:hAnsi="Trebuchet MS"/>
          <w:bCs/>
          <w:iCs/>
          <w:sz w:val="20"/>
          <w:szCs w:val="20"/>
          <w:lang w:eastAsia="en-US"/>
        </w:rPr>
        <w:t>représenté</w:t>
      </w:r>
      <w:proofErr w:type="spellEnd"/>
      <w:r w:rsidRPr="00F573CA">
        <w:rPr>
          <w:rFonts w:ascii="Trebuchet MS" w:hAnsi="Trebuchet MS"/>
          <w:bCs/>
          <w:iCs/>
          <w:sz w:val="20"/>
          <w:szCs w:val="20"/>
          <w:lang w:eastAsia="en-US"/>
        </w:rPr>
        <w:t>(e) par / Będę reprezentowany(-a)  przez:</w:t>
      </w:r>
    </w:p>
    <w:p w:rsidR="00125402" w:rsidRPr="00F573CA" w:rsidRDefault="00125402" w:rsidP="00414A57">
      <w:pPr>
        <w:pStyle w:val="Tekstpodstawowy"/>
        <w:spacing w:line="360" w:lineRule="auto"/>
        <w:jc w:val="left"/>
        <w:rPr>
          <w:rFonts w:ascii="Trebuchet MS" w:hAnsi="Trebuchet MS"/>
          <w:bCs/>
          <w:iCs/>
          <w:sz w:val="20"/>
          <w:szCs w:val="20"/>
          <w:lang w:eastAsia="en-US"/>
        </w:rPr>
      </w:pPr>
    </w:p>
    <w:p w:rsidR="00414A57" w:rsidRPr="00F573CA" w:rsidRDefault="00414A57" w:rsidP="00414A57">
      <w:pPr>
        <w:pStyle w:val="Tekstpodstawowy"/>
        <w:spacing w:line="360" w:lineRule="auto"/>
        <w:rPr>
          <w:rFonts w:ascii="Trebuchet MS" w:hAnsi="Trebuchet MS"/>
          <w:bCs/>
          <w:iCs/>
          <w:sz w:val="20"/>
          <w:szCs w:val="20"/>
          <w:lang w:eastAsia="en-US"/>
        </w:rPr>
      </w:pPr>
    </w:p>
    <w:p w:rsidR="00E94976" w:rsidRPr="00F573CA" w:rsidRDefault="00414A57" w:rsidP="00414A57">
      <w:pPr>
        <w:pStyle w:val="Tekstpodstawowy"/>
        <w:spacing w:line="360" w:lineRule="auto"/>
        <w:rPr>
          <w:rFonts w:ascii="Trebuchet MS" w:hAnsi="Trebuchet MS"/>
          <w:bCs/>
          <w:iCs/>
          <w:sz w:val="20"/>
          <w:szCs w:val="20"/>
          <w:lang w:eastAsia="en-US"/>
        </w:rPr>
      </w:pPr>
      <w:r w:rsidRPr="00F573CA">
        <w:rPr>
          <w:rFonts w:ascii="Trebuchet MS" w:hAnsi="Trebuchet MS"/>
          <w:bCs/>
          <w:iCs/>
          <w:sz w:val="20"/>
          <w:szCs w:val="20"/>
          <w:lang w:eastAsia="en-US"/>
        </w:rPr>
        <w:t>M./</w:t>
      </w:r>
      <w:proofErr w:type="spellStart"/>
      <w:r w:rsidRPr="00F573CA">
        <w:rPr>
          <w:rFonts w:ascii="Trebuchet MS" w:hAnsi="Trebuchet MS"/>
          <w:bCs/>
          <w:iCs/>
          <w:sz w:val="20"/>
          <w:szCs w:val="20"/>
          <w:lang w:eastAsia="en-US"/>
        </w:rPr>
        <w:t>Mme</w:t>
      </w:r>
      <w:proofErr w:type="spellEnd"/>
      <w:r w:rsidRPr="00F573CA">
        <w:rPr>
          <w:rFonts w:ascii="Trebuchet MS" w:hAnsi="Trebuchet MS"/>
          <w:bCs/>
          <w:iCs/>
          <w:sz w:val="20"/>
          <w:szCs w:val="20"/>
          <w:lang w:eastAsia="en-US"/>
        </w:rPr>
        <w:t xml:space="preserve"> / Panią/Pana : ................................................................................... </w:t>
      </w:r>
      <w:r w:rsidRPr="00F573CA">
        <w:rPr>
          <w:rFonts w:ascii="Trebuchet MS" w:hAnsi="Trebuchet MS"/>
          <w:bCs/>
          <w:iCs/>
          <w:sz w:val="20"/>
          <w:szCs w:val="20"/>
          <w:lang w:eastAsia="en-US"/>
        </w:rPr>
        <w:tab/>
      </w:r>
    </w:p>
    <w:p w:rsidR="00414A57" w:rsidRPr="00F573CA" w:rsidRDefault="00414A57" w:rsidP="00414A57">
      <w:pPr>
        <w:pStyle w:val="Tekstpodstawowy"/>
        <w:spacing w:line="360" w:lineRule="auto"/>
        <w:rPr>
          <w:rFonts w:ascii="Trebuchet MS" w:hAnsi="Trebuchet MS"/>
          <w:bCs/>
          <w:iCs/>
          <w:sz w:val="20"/>
          <w:szCs w:val="20"/>
          <w:lang w:eastAsia="en-US"/>
        </w:rPr>
      </w:pPr>
      <w:r w:rsidRPr="00F573CA">
        <w:rPr>
          <w:rFonts w:ascii="Trebuchet MS" w:hAnsi="Trebuchet MS"/>
          <w:bCs/>
          <w:iCs/>
          <w:sz w:val="20"/>
          <w:szCs w:val="20"/>
          <w:lang w:eastAsia="en-US"/>
        </w:rPr>
        <w:br/>
        <w:t xml:space="preserve">De la </w:t>
      </w:r>
      <w:proofErr w:type="spellStart"/>
      <w:r w:rsidRPr="00F573CA">
        <w:rPr>
          <w:rFonts w:ascii="Trebuchet MS" w:hAnsi="Trebuchet MS"/>
          <w:bCs/>
          <w:iCs/>
          <w:sz w:val="20"/>
          <w:szCs w:val="20"/>
          <w:lang w:eastAsia="en-US"/>
        </w:rPr>
        <w:t>société</w:t>
      </w:r>
      <w:proofErr w:type="spellEnd"/>
      <w:r w:rsidRPr="00F573CA">
        <w:rPr>
          <w:rFonts w:ascii="Trebuchet MS" w:hAnsi="Trebuchet MS"/>
          <w:bCs/>
          <w:iCs/>
          <w:sz w:val="20"/>
          <w:szCs w:val="20"/>
          <w:lang w:eastAsia="en-US"/>
        </w:rPr>
        <w:t xml:space="preserve"> / z firmy : ..</w:t>
      </w:r>
      <w:r w:rsidRPr="00F573CA">
        <w:rPr>
          <w:rFonts w:ascii="Trebuchet MS" w:hAnsi="Trebuchet MS"/>
          <w:bCs/>
          <w:iCs/>
          <w:color w:val="000080"/>
          <w:sz w:val="20"/>
          <w:szCs w:val="20"/>
          <w:lang w:eastAsia="en-US"/>
        </w:rPr>
        <w:t>.................................................................................</w:t>
      </w:r>
    </w:p>
    <w:p w:rsidR="00E94976" w:rsidRPr="00F573CA" w:rsidRDefault="00E94976" w:rsidP="00414A57">
      <w:pPr>
        <w:spacing w:line="360" w:lineRule="auto"/>
        <w:rPr>
          <w:rFonts w:ascii="Trebuchet MS" w:hAnsi="Trebuchet MS"/>
          <w:sz w:val="20"/>
          <w:szCs w:val="20"/>
        </w:rPr>
      </w:pPr>
    </w:p>
    <w:p w:rsidR="00F545E4" w:rsidRDefault="00F545E4" w:rsidP="00E94976">
      <w:pPr>
        <w:spacing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pict>
          <v:rect id="_x0000_i1027" style="width:0;height:1.5pt" o:hralign="center" o:hrstd="t" o:hr="t" fillcolor="gray" stroked="f"/>
        </w:pict>
      </w:r>
    </w:p>
    <w:p w:rsidR="00F545E4" w:rsidRDefault="00F545E4" w:rsidP="00E94976">
      <w:pPr>
        <w:spacing w:line="360" w:lineRule="auto"/>
        <w:rPr>
          <w:rFonts w:ascii="Trebuchet MS" w:hAnsi="Trebuchet MS"/>
          <w:sz w:val="20"/>
          <w:szCs w:val="20"/>
        </w:rPr>
      </w:pPr>
    </w:p>
    <w:p w:rsidR="00414A57" w:rsidRPr="00F573CA" w:rsidRDefault="00414A57" w:rsidP="00E94976">
      <w:pPr>
        <w:spacing w:line="360" w:lineRule="auto"/>
        <w:rPr>
          <w:rFonts w:ascii="Trebuchet MS" w:hAnsi="Trebuchet MS"/>
          <w:sz w:val="20"/>
          <w:szCs w:val="20"/>
          <w:lang w:val="fr-FR"/>
        </w:rPr>
      </w:pPr>
      <w:r w:rsidRPr="00F573CA">
        <w:rPr>
          <w:rFonts w:ascii="Trebuchet MS" w:hAnsi="Trebuchet MS"/>
          <w:bCs/>
          <w:iCs/>
          <w:sz w:val="20"/>
          <w:szCs w:val="20"/>
          <w:lang w:val="fr-FR"/>
        </w:rPr>
        <w:t xml:space="preserve">Au nom de la société-membre de la CCIFP, signature de la personne autorisée à la représenter et tampon de la société/ </w:t>
      </w:r>
    </w:p>
    <w:p w:rsidR="00E94976" w:rsidRPr="00F573CA" w:rsidRDefault="00414A57" w:rsidP="00414A57">
      <w:pPr>
        <w:spacing w:line="360" w:lineRule="auto"/>
        <w:jc w:val="both"/>
        <w:rPr>
          <w:rFonts w:ascii="Trebuchet MS" w:hAnsi="Trebuchet MS"/>
          <w:bCs/>
          <w:iCs/>
          <w:sz w:val="20"/>
          <w:szCs w:val="20"/>
        </w:rPr>
      </w:pPr>
      <w:r w:rsidRPr="00F573CA">
        <w:rPr>
          <w:rFonts w:ascii="Trebuchet MS" w:hAnsi="Trebuchet MS"/>
          <w:bCs/>
          <w:iCs/>
          <w:sz w:val="20"/>
          <w:szCs w:val="20"/>
        </w:rPr>
        <w:t>W imieniu firmy stowarzyszonej, podpis osoby upoważnionej do jej reprezentowania i pieczątka firmy.</w:t>
      </w:r>
    </w:p>
    <w:p w:rsidR="00E94976" w:rsidRPr="004F72C5" w:rsidRDefault="00E94976" w:rsidP="00414A57">
      <w:pPr>
        <w:spacing w:line="360" w:lineRule="auto"/>
        <w:jc w:val="both"/>
        <w:rPr>
          <w:rFonts w:ascii="Trebuchet MS" w:hAnsi="Trebuchet MS"/>
          <w:bCs/>
          <w:iCs/>
          <w:sz w:val="20"/>
          <w:szCs w:val="20"/>
        </w:rPr>
      </w:pPr>
    </w:p>
    <w:p w:rsidR="00E94976" w:rsidRPr="00CF6DCF" w:rsidRDefault="00E94976" w:rsidP="00414A57">
      <w:pPr>
        <w:spacing w:line="360" w:lineRule="auto"/>
        <w:jc w:val="right"/>
        <w:rPr>
          <w:rFonts w:ascii="Trebuchet MS" w:hAnsi="Trebuchet MS"/>
          <w:bCs/>
          <w:iCs/>
          <w:sz w:val="20"/>
          <w:szCs w:val="20"/>
        </w:rPr>
      </w:pPr>
    </w:p>
    <w:p w:rsidR="00125402" w:rsidRDefault="00125402" w:rsidP="00414A57">
      <w:pPr>
        <w:spacing w:line="360" w:lineRule="auto"/>
        <w:jc w:val="right"/>
        <w:rPr>
          <w:rFonts w:ascii="Trebuchet MS" w:hAnsi="Trebuchet MS"/>
          <w:bCs/>
          <w:iCs/>
          <w:sz w:val="20"/>
          <w:szCs w:val="20"/>
        </w:rPr>
      </w:pPr>
      <w:bookmarkStart w:id="0" w:name="_GoBack"/>
      <w:bookmarkEnd w:id="0"/>
    </w:p>
    <w:p w:rsidR="00125402" w:rsidRPr="00CF6DCF" w:rsidRDefault="00125402" w:rsidP="00C5691F">
      <w:pPr>
        <w:spacing w:line="360" w:lineRule="auto"/>
        <w:jc w:val="center"/>
        <w:rPr>
          <w:rFonts w:ascii="Trebuchet MS" w:hAnsi="Trebuchet MS"/>
          <w:bCs/>
          <w:iCs/>
          <w:sz w:val="20"/>
          <w:szCs w:val="20"/>
        </w:rPr>
      </w:pPr>
    </w:p>
    <w:p w:rsidR="00414A57" w:rsidRPr="00F573CA" w:rsidRDefault="00414A57" w:rsidP="00414A57">
      <w:pPr>
        <w:spacing w:line="360" w:lineRule="auto"/>
        <w:jc w:val="right"/>
        <w:rPr>
          <w:rFonts w:ascii="Trebuchet MS" w:hAnsi="Trebuchet MS"/>
          <w:bCs/>
          <w:iCs/>
          <w:sz w:val="20"/>
          <w:szCs w:val="20"/>
          <w:lang w:val="fr-FR"/>
        </w:rPr>
      </w:pPr>
      <w:r w:rsidRPr="00F573CA">
        <w:rPr>
          <w:rFonts w:ascii="Trebuchet MS" w:hAnsi="Trebuchet MS"/>
          <w:bCs/>
          <w:iCs/>
          <w:sz w:val="20"/>
          <w:szCs w:val="20"/>
          <w:lang w:val="fr-FR"/>
        </w:rPr>
        <w:t>....................................................................</w:t>
      </w:r>
    </w:p>
    <w:p w:rsidR="00D435F1" w:rsidRPr="00CF6DCF" w:rsidRDefault="00414A57" w:rsidP="00CF6DCF">
      <w:pPr>
        <w:spacing w:line="360" w:lineRule="auto"/>
        <w:jc w:val="right"/>
        <w:rPr>
          <w:rFonts w:ascii="Trebuchet MS" w:hAnsi="Trebuchet MS"/>
          <w:sz w:val="20"/>
          <w:szCs w:val="20"/>
          <w:lang w:val="fr-FR"/>
        </w:rPr>
      </w:pPr>
      <w:r w:rsidRPr="00F573CA">
        <w:rPr>
          <w:rFonts w:ascii="Trebuchet MS" w:hAnsi="Trebuchet MS"/>
          <w:bCs/>
          <w:iCs/>
          <w:sz w:val="20"/>
          <w:szCs w:val="20"/>
          <w:lang w:val="fr-FR"/>
        </w:rPr>
        <w:t>Signature et tampon</w:t>
      </w:r>
    </w:p>
    <w:sectPr w:rsidR="00D435F1" w:rsidRPr="00CF6DCF" w:rsidSect="00E31A96">
      <w:headerReference w:type="default" r:id="rId7"/>
      <w:footerReference w:type="default" r:id="rId8"/>
      <w:pgSz w:w="11906" w:h="16838"/>
      <w:pgMar w:top="1417" w:right="1417" w:bottom="1417" w:left="1417" w:header="0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521" w:rsidRDefault="00517521" w:rsidP="00DF0072">
      <w:pPr>
        <w:spacing w:after="0" w:line="240" w:lineRule="auto"/>
      </w:pPr>
      <w:r>
        <w:separator/>
      </w:r>
    </w:p>
  </w:endnote>
  <w:endnote w:type="continuationSeparator" w:id="0">
    <w:p w:rsidR="00517521" w:rsidRDefault="00517521" w:rsidP="00DF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72" w:rsidRDefault="00CD0288" w:rsidP="009D39CF">
    <w:pPr>
      <w:pStyle w:val="Stopka"/>
      <w:ind w:left="-993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DC6CA2F" wp14:editId="0E474BDD">
          <wp:simplePos x="0" y="0"/>
          <wp:positionH relativeFrom="column">
            <wp:posOffset>-685800</wp:posOffset>
          </wp:positionH>
          <wp:positionV relativeFrom="paragraph">
            <wp:posOffset>-1051560</wp:posOffset>
          </wp:positionV>
          <wp:extent cx="7693200" cy="1285200"/>
          <wp:effectExtent l="0" t="0" r="317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2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521" w:rsidRDefault="00517521" w:rsidP="00DF0072">
      <w:pPr>
        <w:spacing w:after="0" w:line="240" w:lineRule="auto"/>
      </w:pPr>
      <w:r>
        <w:separator/>
      </w:r>
    </w:p>
  </w:footnote>
  <w:footnote w:type="continuationSeparator" w:id="0">
    <w:p w:rsidR="00517521" w:rsidRDefault="00517521" w:rsidP="00DF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72" w:rsidRDefault="00DF0072" w:rsidP="00DF0072">
    <w:pPr>
      <w:pStyle w:val="Nagwek"/>
      <w:ind w:left="-851"/>
    </w:pPr>
    <w:r>
      <w:rPr>
        <w:noProof/>
        <w:lang w:eastAsia="pl-PL"/>
      </w:rPr>
      <w:drawing>
        <wp:inline distT="0" distB="0" distL="0" distR="0" wp14:anchorId="648B0E1D" wp14:editId="45A96140">
          <wp:extent cx="6682579" cy="1295400"/>
          <wp:effectExtent l="0" t="0" r="4445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2146" cy="1297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72"/>
    <w:rsid w:val="00125402"/>
    <w:rsid w:val="003052DA"/>
    <w:rsid w:val="003B5325"/>
    <w:rsid w:val="00414A57"/>
    <w:rsid w:val="00427AB3"/>
    <w:rsid w:val="0044187C"/>
    <w:rsid w:val="004A067F"/>
    <w:rsid w:val="004C181C"/>
    <w:rsid w:val="004F72C5"/>
    <w:rsid w:val="00517521"/>
    <w:rsid w:val="005E4392"/>
    <w:rsid w:val="006D55A9"/>
    <w:rsid w:val="009D39CF"/>
    <w:rsid w:val="009E1CDA"/>
    <w:rsid w:val="00B50579"/>
    <w:rsid w:val="00B84132"/>
    <w:rsid w:val="00C5691F"/>
    <w:rsid w:val="00C71C96"/>
    <w:rsid w:val="00CD0288"/>
    <w:rsid w:val="00CF6DCF"/>
    <w:rsid w:val="00D435F1"/>
    <w:rsid w:val="00D81210"/>
    <w:rsid w:val="00DE1297"/>
    <w:rsid w:val="00DF0072"/>
    <w:rsid w:val="00E31A96"/>
    <w:rsid w:val="00E94976"/>
    <w:rsid w:val="00EF4149"/>
    <w:rsid w:val="00F545E4"/>
    <w:rsid w:val="00F5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AA94F046-0F1C-4AFB-BE35-9EA38051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52D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0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072"/>
  </w:style>
  <w:style w:type="paragraph" w:styleId="Stopka">
    <w:name w:val="footer"/>
    <w:basedOn w:val="Normalny"/>
    <w:link w:val="StopkaZnak"/>
    <w:uiPriority w:val="99"/>
    <w:unhideWhenUsed/>
    <w:rsid w:val="00DF0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072"/>
  </w:style>
  <w:style w:type="paragraph" w:styleId="Tekstdymka">
    <w:name w:val="Balloon Text"/>
    <w:basedOn w:val="Normalny"/>
    <w:link w:val="TekstdymkaZnak"/>
    <w:uiPriority w:val="99"/>
    <w:semiHidden/>
    <w:unhideWhenUsed/>
    <w:rsid w:val="00DF0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07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052DA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414A5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TekstpodstawowyZnak">
    <w:name w:val="Tekst podstawowy Znak"/>
    <w:basedOn w:val="Domylnaczcionkaakapitu"/>
    <w:link w:val="Tekstpodstawowy"/>
    <w:rsid w:val="00414A57"/>
    <w:rPr>
      <w:rFonts w:ascii="Times New Roman" w:eastAsia="Times New Roman" w:hAnsi="Times New Roman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res@ccifp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Kielich</dc:creator>
  <cp:keywords/>
  <dc:description/>
  <cp:lastModifiedBy>Maria Jaroszyńska</cp:lastModifiedBy>
  <cp:revision>10</cp:revision>
  <cp:lastPrinted>2018-01-23T16:39:00Z</cp:lastPrinted>
  <dcterms:created xsi:type="dcterms:W3CDTF">2023-12-01T09:21:00Z</dcterms:created>
  <dcterms:modified xsi:type="dcterms:W3CDTF">2023-12-01T09:49:00Z</dcterms:modified>
</cp:coreProperties>
</file>