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BC09" w14:textId="77777777" w:rsidR="00414A57" w:rsidRPr="00A85D64" w:rsidRDefault="00414A57" w:rsidP="00414A57">
      <w:pPr>
        <w:spacing w:after="0" w:line="360" w:lineRule="auto"/>
        <w:jc w:val="both"/>
        <w:rPr>
          <w:rFonts w:ascii="Trebuchet MS" w:hAnsi="Trebuchet MS"/>
          <w:sz w:val="20"/>
        </w:rPr>
      </w:pPr>
    </w:p>
    <w:p w14:paraId="12A758E6" w14:textId="42AD2C95"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Assemblée Générale de la CCIFP -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CCIFP </w:t>
      </w:r>
      <w:r w:rsidR="000E48FB">
        <w:rPr>
          <w:rFonts w:ascii="Trebuchet MS" w:hAnsi="Trebuchet MS"/>
          <w:b/>
          <w:bCs/>
          <w:iCs/>
          <w:lang w:val="fr-FR"/>
        </w:rPr>
        <w:t>4</w:t>
      </w:r>
      <w:r w:rsidR="00684AFD">
        <w:rPr>
          <w:rFonts w:ascii="Trebuchet MS" w:hAnsi="Trebuchet MS"/>
          <w:b/>
          <w:bCs/>
          <w:iCs/>
          <w:lang w:val="fr-FR"/>
        </w:rPr>
        <w:t>.</w:t>
      </w:r>
      <w:r w:rsidR="000E48FB">
        <w:rPr>
          <w:rFonts w:ascii="Trebuchet MS" w:hAnsi="Trebuchet MS"/>
          <w:b/>
          <w:bCs/>
          <w:iCs/>
          <w:lang w:val="fr-FR"/>
        </w:rPr>
        <w:t>11</w:t>
      </w:r>
      <w:r w:rsidR="00CD0288">
        <w:rPr>
          <w:rFonts w:ascii="Trebuchet MS" w:hAnsi="Trebuchet MS"/>
          <w:b/>
          <w:bCs/>
          <w:iCs/>
          <w:lang w:val="fr-FR"/>
        </w:rPr>
        <w:t>.202</w:t>
      </w:r>
      <w:r w:rsidR="00757E74">
        <w:rPr>
          <w:rFonts w:ascii="Trebuchet MS" w:hAnsi="Trebuchet MS"/>
          <w:b/>
          <w:bCs/>
          <w:iCs/>
          <w:lang w:val="fr-FR"/>
        </w:rPr>
        <w:t>5</w:t>
      </w:r>
    </w:p>
    <w:p w14:paraId="390A28CD" w14:textId="77777777"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14:paraId="55CC119E" w14:textId="77777777" w:rsidR="00414A57" w:rsidRPr="00A85D64" w:rsidRDefault="00F90073" w:rsidP="00414A57">
      <w:pPr>
        <w:pStyle w:val="Tekstpodstawowy"/>
        <w:spacing w:line="360" w:lineRule="auto"/>
        <w:jc w:val="center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Cs w:val="22"/>
        </w:rPr>
        <w:pict w14:anchorId="650164BA">
          <v:rect id="_x0000_i1025" style="width:0;height:1.5pt" o:hralign="center" o:hrstd="t" o:hr="t" fillcolor="gray" stroked="f"/>
        </w:pict>
      </w:r>
    </w:p>
    <w:p w14:paraId="10CCCFBD" w14:textId="17A69341" w:rsidR="00414A57" w:rsidRPr="00A85D64" w:rsidRDefault="00414A57" w:rsidP="00F51FA0">
      <w:pPr>
        <w:spacing w:line="276" w:lineRule="auto"/>
        <w:jc w:val="center"/>
        <w:rPr>
          <w:rFonts w:ascii="Trebuchet MS" w:hAnsi="Trebuchet MS"/>
          <w:bCs/>
          <w:iCs/>
          <w:sz w:val="18"/>
          <w:szCs w:val="18"/>
          <w:lang w:val="fr-FR"/>
        </w:rPr>
      </w:pPr>
      <w:r>
        <w:rPr>
          <w:rFonts w:ascii="Trebuchet MS" w:hAnsi="Trebuchet MS"/>
          <w:bCs/>
          <w:iCs/>
          <w:sz w:val="18"/>
          <w:szCs w:val="18"/>
          <w:lang w:val="fr-FR"/>
        </w:rPr>
        <w:t>Pouvoir</w:t>
      </w:r>
      <w:r w:rsidRPr="00A85D64">
        <w:rPr>
          <w:rFonts w:ascii="Trebuchet MS" w:hAnsi="Trebuchet MS"/>
          <w:sz w:val="18"/>
          <w:szCs w:val="18"/>
          <w:lang w:val="fr-FR"/>
        </w:rPr>
        <w:t xml:space="preserve"> 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à renvoyer</w:t>
      </w:r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 par e-mail avant le </w:t>
      </w:r>
      <w:r w:rsidR="000E48FB">
        <w:rPr>
          <w:rFonts w:ascii="Trebuchet MS" w:hAnsi="Trebuchet MS"/>
          <w:bCs/>
          <w:iCs/>
          <w:sz w:val="18"/>
          <w:szCs w:val="18"/>
          <w:lang w:val="fr-FR"/>
        </w:rPr>
        <w:t>31</w:t>
      </w:r>
      <w:r w:rsidR="00684AFD">
        <w:rPr>
          <w:rFonts w:ascii="Trebuchet MS" w:hAnsi="Trebuchet MS"/>
          <w:bCs/>
          <w:iCs/>
          <w:sz w:val="18"/>
          <w:szCs w:val="18"/>
          <w:lang w:val="fr-FR"/>
        </w:rPr>
        <w:t>.</w:t>
      </w:r>
      <w:r w:rsidR="000E48FB">
        <w:rPr>
          <w:rFonts w:ascii="Trebuchet MS" w:hAnsi="Trebuchet MS"/>
          <w:bCs/>
          <w:iCs/>
          <w:sz w:val="18"/>
          <w:szCs w:val="18"/>
          <w:lang w:val="fr-FR"/>
        </w:rPr>
        <w:t>10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.202</w:t>
      </w:r>
      <w:r w:rsidR="00757E74">
        <w:rPr>
          <w:rFonts w:ascii="Trebuchet MS" w:hAnsi="Trebuchet MS"/>
          <w:bCs/>
          <w:iCs/>
          <w:sz w:val="18"/>
          <w:szCs w:val="18"/>
          <w:lang w:val="fr-FR"/>
        </w:rPr>
        <w:t>5</w:t>
      </w:r>
    </w:p>
    <w:p w14:paraId="1C4A4A5F" w14:textId="074D7C29" w:rsidR="00414A57" w:rsidRPr="000E48FB" w:rsidRDefault="00414A57" w:rsidP="00F51FA0">
      <w:pPr>
        <w:spacing w:line="276" w:lineRule="auto"/>
        <w:jc w:val="center"/>
        <w:rPr>
          <w:rFonts w:ascii="Trebuchet MS" w:hAnsi="Trebuchet MS"/>
          <w:bCs/>
          <w:iCs/>
          <w:sz w:val="18"/>
          <w:szCs w:val="18"/>
        </w:rPr>
      </w:pPr>
      <w:r>
        <w:rPr>
          <w:rFonts w:ascii="Trebuchet MS" w:hAnsi="Trebuchet MS"/>
          <w:bCs/>
          <w:iCs/>
          <w:sz w:val="18"/>
          <w:szCs w:val="18"/>
        </w:rPr>
        <w:t>Pełnomocnictwo</w:t>
      </w:r>
      <w:r w:rsidR="00CD0288">
        <w:rPr>
          <w:rFonts w:ascii="Trebuchet MS" w:hAnsi="Trebuchet MS"/>
          <w:bCs/>
          <w:iCs/>
          <w:sz w:val="18"/>
          <w:szCs w:val="18"/>
        </w:rPr>
        <w:t xml:space="preserve"> do odesłania </w:t>
      </w:r>
      <w:r w:rsidRPr="00A85D64">
        <w:rPr>
          <w:rFonts w:ascii="Trebuchet MS" w:hAnsi="Trebuchet MS"/>
          <w:bCs/>
          <w:iCs/>
          <w:sz w:val="18"/>
          <w:szCs w:val="18"/>
        </w:rPr>
        <w:t xml:space="preserve">mailem do </w:t>
      </w:r>
      <w:r w:rsidR="000E48FB" w:rsidRPr="000E48FB">
        <w:rPr>
          <w:rFonts w:ascii="Trebuchet MS" w:hAnsi="Trebuchet MS"/>
          <w:bCs/>
          <w:iCs/>
          <w:sz w:val="18"/>
          <w:szCs w:val="18"/>
        </w:rPr>
        <w:t>31.10.2025</w:t>
      </w:r>
    </w:p>
    <w:p w14:paraId="6913E7A4" w14:textId="14DC13C2" w:rsidR="00414A57" w:rsidRPr="00CC09E4" w:rsidRDefault="00F90073" w:rsidP="00F51FA0">
      <w:pPr>
        <w:spacing w:line="276" w:lineRule="auto"/>
        <w:jc w:val="center"/>
        <w:rPr>
          <w:rFonts w:ascii="Trebuchet MS" w:hAnsi="Trebuchet MS"/>
          <w:sz w:val="20"/>
        </w:rPr>
      </w:pPr>
      <w:hyperlink r:id="rId6" w:history="1">
        <w:r w:rsidRPr="00ED29D8">
          <w:rPr>
            <w:rStyle w:val="Hipercze"/>
            <w:rFonts w:ascii="Trebuchet MS" w:hAnsi="Trebuchet MS"/>
            <w:bCs/>
            <w:iCs/>
            <w:sz w:val="18"/>
            <w:szCs w:val="18"/>
          </w:rPr>
          <w:t>anna.puzon@ccifp.pl</w:t>
        </w:r>
      </w:hyperlink>
      <w:r>
        <w:rPr>
          <w:rFonts w:ascii="Trebuchet MS" w:hAnsi="Trebuchet MS"/>
          <w:sz w:val="20"/>
        </w:rPr>
        <w:pict w14:anchorId="0182258A">
          <v:rect id="_x0000_i1026" style="width:0;height:1.5pt" o:hralign="center" o:hrstd="t" o:hr="t" fillcolor="gray" stroked="f"/>
        </w:pict>
      </w:r>
    </w:p>
    <w:p w14:paraId="3BAA6335" w14:textId="77777777" w:rsidR="00414A57" w:rsidRPr="00853D54" w:rsidRDefault="00414A57" w:rsidP="00F51FA0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</w:r>
    </w:p>
    <w:p w14:paraId="12ACBFEC" w14:textId="77777777"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14:paraId="084B8825" w14:textId="77777777"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853D54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14:paraId="54B2AAE3" w14:textId="77777777" w:rsidR="00414A57" w:rsidRDefault="00414A57" w:rsidP="00414A57">
      <w:pPr>
        <w:spacing w:line="360" w:lineRule="auto"/>
        <w:rPr>
          <w:rFonts w:ascii="Trebuchet MS" w:hAnsi="Trebuchet MS"/>
          <w:sz w:val="20"/>
        </w:rPr>
      </w:pPr>
    </w:p>
    <w:p w14:paraId="6552B030" w14:textId="77777777" w:rsidR="00414A57" w:rsidRDefault="00F90073" w:rsidP="00414A57">
      <w:pPr>
        <w:spacing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</w:rPr>
        <w:pict w14:anchorId="78E6DD2C">
          <v:rect id="_x0000_i1027" style="width:0;height:1.5pt" o:hralign="center" o:hrstd="t" o:hr="t" fillcolor="gray" stroked="f"/>
        </w:pict>
      </w:r>
    </w:p>
    <w:p w14:paraId="303E0698" w14:textId="77777777" w:rsid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</w:p>
    <w:p w14:paraId="568FB0F0" w14:textId="77777777" w:rsidR="00414A57" w:rsidRP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414A57">
        <w:rPr>
          <w:rFonts w:ascii="Trebuchet MS" w:hAnsi="Trebuchet MS"/>
          <w:bCs/>
          <w:iCs/>
          <w:sz w:val="20"/>
          <w:szCs w:val="20"/>
        </w:rPr>
        <w:t>W imieniu firmy stowarzyszonej, podpis osoby upoważnionej do jej reprezentowania i pieczątka firmy.</w:t>
      </w:r>
    </w:p>
    <w:p w14:paraId="6183B81C" w14:textId="77777777" w:rsidR="00414A57" w:rsidRPr="008C62CE" w:rsidRDefault="00414A57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r w:rsidRPr="008C62CE">
        <w:rPr>
          <w:rFonts w:ascii="Trebuchet MS" w:hAnsi="Trebuchet MS"/>
          <w:bCs/>
          <w:iCs/>
          <w:sz w:val="20"/>
        </w:rPr>
        <w:br/>
      </w:r>
      <w:r w:rsidR="00C02459" w:rsidRPr="008C62CE">
        <w:rPr>
          <w:rFonts w:ascii="Trebuchet MS" w:hAnsi="Trebuchet MS"/>
          <w:bCs/>
          <w:iCs/>
          <w:sz w:val="20"/>
        </w:rPr>
        <w:t>Nom / Nazwisko:</w:t>
      </w:r>
      <w:r w:rsidR="008C62CE">
        <w:rPr>
          <w:rFonts w:ascii="Trebuchet MS" w:hAnsi="Trebuchet MS"/>
          <w:bCs/>
          <w:iCs/>
          <w:sz w:val="20"/>
        </w:rPr>
        <w:t xml:space="preserve"> ……………………………………………</w:t>
      </w:r>
    </w:p>
    <w:p w14:paraId="153AEA9C" w14:textId="77777777" w:rsidR="00C02459" w:rsidRPr="008C62CE" w:rsidRDefault="00C02459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proofErr w:type="spellStart"/>
      <w:r w:rsidRPr="008C62CE">
        <w:rPr>
          <w:rFonts w:ascii="Trebuchet MS" w:hAnsi="Trebuchet MS"/>
          <w:bCs/>
          <w:iCs/>
          <w:sz w:val="20"/>
        </w:rPr>
        <w:t>Prénom</w:t>
      </w:r>
      <w:proofErr w:type="spellEnd"/>
      <w:r w:rsidRPr="008C62CE">
        <w:rPr>
          <w:rFonts w:ascii="Trebuchet MS" w:hAnsi="Trebuchet MS"/>
          <w:bCs/>
          <w:iCs/>
          <w:sz w:val="20"/>
        </w:rPr>
        <w:t xml:space="preserve"> / Imię</w:t>
      </w:r>
      <w:r w:rsidR="008C62CE">
        <w:rPr>
          <w:rFonts w:ascii="Trebuchet MS" w:hAnsi="Trebuchet MS"/>
          <w:bCs/>
          <w:iCs/>
          <w:sz w:val="20"/>
        </w:rPr>
        <w:t>: ………………………………………………</w:t>
      </w:r>
    </w:p>
    <w:p w14:paraId="10470D62" w14:textId="77777777" w:rsidR="00C02459" w:rsidRPr="008C62CE" w:rsidRDefault="00C02459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proofErr w:type="spellStart"/>
      <w:r w:rsidRPr="008C62CE">
        <w:rPr>
          <w:rFonts w:ascii="Trebuchet MS" w:hAnsi="Trebuchet MS"/>
          <w:bCs/>
          <w:iCs/>
          <w:sz w:val="20"/>
        </w:rPr>
        <w:t>Société</w:t>
      </w:r>
      <w:proofErr w:type="spellEnd"/>
      <w:r w:rsidRPr="008C62CE">
        <w:rPr>
          <w:rFonts w:ascii="Trebuchet MS" w:hAnsi="Trebuchet MS"/>
          <w:bCs/>
          <w:iCs/>
          <w:sz w:val="20"/>
        </w:rPr>
        <w:t xml:space="preserve"> / Firma:</w:t>
      </w:r>
      <w:r w:rsidR="008C62CE">
        <w:rPr>
          <w:rFonts w:ascii="Trebuchet MS" w:hAnsi="Trebuchet MS"/>
          <w:bCs/>
          <w:iCs/>
          <w:sz w:val="20"/>
        </w:rPr>
        <w:t xml:space="preserve"> …………………………………………….</w:t>
      </w:r>
    </w:p>
    <w:p w14:paraId="10D9309C" w14:textId="77777777" w:rsidR="00C02459" w:rsidRDefault="00C02459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r w:rsidRPr="00EC2D8F">
        <w:rPr>
          <w:rFonts w:ascii="Trebuchet MS" w:hAnsi="Trebuchet MS"/>
          <w:bCs/>
          <w:iCs/>
          <w:sz w:val="20"/>
        </w:rPr>
        <w:t>Collège </w:t>
      </w:r>
      <w:r w:rsidR="008C62CE">
        <w:rPr>
          <w:rFonts w:ascii="Trebuchet MS" w:hAnsi="Trebuchet MS"/>
          <w:bCs/>
          <w:iCs/>
          <w:sz w:val="20"/>
        </w:rPr>
        <w:t>/ Kolegium</w:t>
      </w:r>
      <w:r>
        <w:rPr>
          <w:rFonts w:ascii="Trebuchet MS" w:hAnsi="Trebuchet MS"/>
          <w:bCs/>
          <w:iCs/>
          <w:sz w:val="20"/>
        </w:rPr>
        <w:t>:</w:t>
      </w:r>
    </w:p>
    <w:p w14:paraId="772A9980" w14:textId="77777777" w:rsidR="00C02459" w:rsidRPr="00C02459" w:rsidRDefault="00C02459" w:rsidP="00C02459">
      <w:pPr>
        <w:spacing w:line="360" w:lineRule="auto"/>
        <w:ind w:left="708" w:hanging="708"/>
        <w:rPr>
          <w:rFonts w:ascii="Trebuchet MS" w:hAnsi="Trebuchet MS"/>
          <w:bCs/>
          <w:iCs/>
          <w:sz w:val="20"/>
          <w:szCs w:val="20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02459">
        <w:rPr>
          <w:rFonts w:ascii="Trebuchet MS" w:hAnsi="Trebuchet MS"/>
          <w:bCs/>
          <w:iCs/>
          <w:sz w:val="20"/>
          <w:szCs w:val="20"/>
        </w:rPr>
        <w:t xml:space="preserve">  </w:t>
      </w:r>
      <w:r w:rsidRPr="00C02459">
        <w:rPr>
          <w:rFonts w:ascii="Trebuchet MS" w:hAnsi="Trebuchet MS"/>
          <w:bCs/>
          <w:iCs/>
          <w:sz w:val="20"/>
        </w:rPr>
        <w:t>Collège</w:t>
      </w:r>
      <w:r w:rsidRPr="00C02459">
        <w:rPr>
          <w:rFonts w:ascii="Trebuchet MS" w:hAnsi="Trebuchet MS"/>
          <w:bCs/>
          <w:iCs/>
          <w:sz w:val="20"/>
          <w:szCs w:val="20"/>
        </w:rPr>
        <w:t xml:space="preserve"> TPE (</w:t>
      </w:r>
      <w:proofErr w:type="spellStart"/>
      <w:r w:rsidRPr="00C02459">
        <w:rPr>
          <w:rFonts w:ascii="Trebuchet MS" w:hAnsi="Trebuchet MS"/>
          <w:bCs/>
          <w:iCs/>
          <w:sz w:val="20"/>
          <w:szCs w:val="20"/>
        </w:rPr>
        <w:t>Petites</w:t>
      </w:r>
      <w:proofErr w:type="spellEnd"/>
      <w:r w:rsidRPr="00C02459">
        <w:rPr>
          <w:rFonts w:ascii="Trebuchet MS" w:hAnsi="Trebuchet MS"/>
          <w:bCs/>
          <w:iCs/>
          <w:sz w:val="20"/>
          <w:szCs w:val="20"/>
        </w:rPr>
        <w:t xml:space="preserve"> </w:t>
      </w:r>
      <w:proofErr w:type="spellStart"/>
      <w:r w:rsidRPr="00C02459">
        <w:rPr>
          <w:rFonts w:ascii="Trebuchet MS" w:hAnsi="Trebuchet MS"/>
          <w:bCs/>
          <w:iCs/>
          <w:sz w:val="20"/>
          <w:szCs w:val="20"/>
        </w:rPr>
        <w:t>Entrepr</w:t>
      </w:r>
      <w:r w:rsidR="00EC2D8F">
        <w:rPr>
          <w:rFonts w:ascii="Trebuchet MS" w:hAnsi="Trebuchet MS"/>
          <w:bCs/>
          <w:iCs/>
          <w:sz w:val="20"/>
          <w:szCs w:val="20"/>
        </w:rPr>
        <w:t>ises</w:t>
      </w:r>
      <w:proofErr w:type="spellEnd"/>
      <w:r w:rsidR="00EC2D8F">
        <w:rPr>
          <w:rFonts w:ascii="Trebuchet MS" w:hAnsi="Trebuchet MS"/>
          <w:bCs/>
          <w:iCs/>
          <w:sz w:val="20"/>
          <w:szCs w:val="20"/>
        </w:rPr>
        <w:t>)/Kolegium MP (Małe Przedsię</w:t>
      </w:r>
      <w:r w:rsidRPr="00C02459">
        <w:rPr>
          <w:rFonts w:ascii="Trebuchet MS" w:hAnsi="Trebuchet MS"/>
          <w:bCs/>
          <w:iCs/>
          <w:sz w:val="20"/>
          <w:szCs w:val="20"/>
        </w:rPr>
        <w:t>biorstwa)</w:t>
      </w:r>
    </w:p>
    <w:p w14:paraId="384FB29F" w14:textId="77777777" w:rsidR="00C02459" w:rsidRPr="00C02459" w:rsidRDefault="00C02459" w:rsidP="00C02459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02459">
        <w:rPr>
          <w:rFonts w:ascii="Trebuchet MS" w:hAnsi="Trebuchet MS"/>
          <w:bCs/>
          <w:iCs/>
          <w:sz w:val="20"/>
          <w:szCs w:val="20"/>
        </w:rPr>
        <w:t xml:space="preserve">  </w:t>
      </w:r>
      <w:r w:rsidRPr="00C02459">
        <w:rPr>
          <w:rFonts w:ascii="Trebuchet MS" w:hAnsi="Trebuchet MS"/>
          <w:bCs/>
          <w:iCs/>
          <w:sz w:val="20"/>
        </w:rPr>
        <w:t>Collège PME (</w:t>
      </w:r>
      <w:proofErr w:type="spellStart"/>
      <w:r w:rsidRPr="00C02459">
        <w:rPr>
          <w:rFonts w:ascii="Trebuchet MS" w:hAnsi="Trebuchet MS"/>
          <w:bCs/>
          <w:iCs/>
          <w:sz w:val="20"/>
        </w:rPr>
        <w:t>M</w:t>
      </w:r>
      <w:r w:rsidR="00EC2D8F">
        <w:rPr>
          <w:rFonts w:ascii="Trebuchet MS" w:hAnsi="Trebuchet MS"/>
          <w:bCs/>
          <w:iCs/>
          <w:sz w:val="20"/>
        </w:rPr>
        <w:t>oyennes</w:t>
      </w:r>
      <w:proofErr w:type="spellEnd"/>
      <w:r w:rsidR="00EC2D8F">
        <w:rPr>
          <w:rFonts w:ascii="Trebuchet MS" w:hAnsi="Trebuchet MS"/>
          <w:bCs/>
          <w:iCs/>
          <w:sz w:val="20"/>
        </w:rPr>
        <w:t xml:space="preserve"> </w:t>
      </w:r>
      <w:proofErr w:type="spellStart"/>
      <w:r w:rsidR="00EC2D8F">
        <w:rPr>
          <w:rFonts w:ascii="Trebuchet MS" w:hAnsi="Trebuchet MS"/>
          <w:bCs/>
          <w:iCs/>
          <w:sz w:val="20"/>
        </w:rPr>
        <w:t>Entreprises</w:t>
      </w:r>
      <w:proofErr w:type="spellEnd"/>
      <w:r w:rsidR="00EC2D8F">
        <w:rPr>
          <w:rFonts w:ascii="Trebuchet MS" w:hAnsi="Trebuchet MS"/>
          <w:bCs/>
          <w:iCs/>
          <w:sz w:val="20"/>
        </w:rPr>
        <w:t>)/Kolegium MŚ</w:t>
      </w:r>
      <w:r w:rsidRPr="00C02459">
        <w:rPr>
          <w:rFonts w:ascii="Trebuchet MS" w:hAnsi="Trebuchet MS"/>
          <w:bCs/>
          <w:iCs/>
          <w:sz w:val="20"/>
        </w:rPr>
        <w:t>P</w:t>
      </w:r>
      <w:r w:rsidR="00EC2D8F">
        <w:rPr>
          <w:rFonts w:ascii="Trebuchet MS" w:hAnsi="Trebuchet MS"/>
          <w:bCs/>
          <w:iCs/>
          <w:sz w:val="20"/>
        </w:rPr>
        <w:t xml:space="preserve"> (Ś</w:t>
      </w:r>
      <w:r w:rsidRPr="00C02459">
        <w:rPr>
          <w:rFonts w:ascii="Trebuchet MS" w:hAnsi="Trebuchet MS"/>
          <w:bCs/>
          <w:iCs/>
          <w:sz w:val="20"/>
        </w:rPr>
        <w:t>rednie Przedsiębiorstwa)</w:t>
      </w:r>
    </w:p>
    <w:p w14:paraId="64843F9F" w14:textId="77777777" w:rsidR="00C02459" w:rsidRDefault="00C02459" w:rsidP="00F51FA0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02459">
        <w:rPr>
          <w:rFonts w:ascii="Trebuchet MS" w:hAnsi="Trebuchet MS"/>
          <w:bCs/>
          <w:iCs/>
          <w:sz w:val="20"/>
        </w:rPr>
        <w:t xml:space="preserve">  Collège </w:t>
      </w:r>
      <w:proofErr w:type="spellStart"/>
      <w:r w:rsidRPr="00C02459">
        <w:rPr>
          <w:rFonts w:ascii="Trebuchet MS" w:hAnsi="Trebuchet MS"/>
          <w:bCs/>
          <w:iCs/>
          <w:sz w:val="20"/>
        </w:rPr>
        <w:t>Grandes</w:t>
      </w:r>
      <w:proofErr w:type="spellEnd"/>
      <w:r w:rsidRPr="00C02459">
        <w:rPr>
          <w:rFonts w:ascii="Trebuchet MS" w:hAnsi="Trebuchet MS"/>
          <w:bCs/>
          <w:iCs/>
          <w:sz w:val="20"/>
        </w:rPr>
        <w:t xml:space="preserve"> </w:t>
      </w:r>
      <w:proofErr w:type="spellStart"/>
      <w:r w:rsidRPr="00C02459">
        <w:rPr>
          <w:rFonts w:ascii="Trebuchet MS" w:hAnsi="Trebuchet MS"/>
          <w:bCs/>
          <w:iCs/>
          <w:sz w:val="20"/>
        </w:rPr>
        <w:t>Entreprises</w:t>
      </w:r>
      <w:proofErr w:type="spellEnd"/>
      <w:r w:rsidRPr="00C02459">
        <w:rPr>
          <w:rFonts w:ascii="Trebuchet MS" w:hAnsi="Trebuchet MS"/>
          <w:bCs/>
          <w:iCs/>
          <w:sz w:val="20"/>
        </w:rPr>
        <w:t>/Kolegium Duże Przedsiębiorstwa</w:t>
      </w:r>
    </w:p>
    <w:p w14:paraId="4089AA00" w14:textId="77777777" w:rsidR="00F51FA0" w:rsidRDefault="00F51FA0" w:rsidP="00F51FA0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</w:p>
    <w:p w14:paraId="7C4BA9C6" w14:textId="77777777" w:rsidR="00F51FA0" w:rsidRPr="00F51FA0" w:rsidRDefault="00F51FA0" w:rsidP="00F51FA0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</w:p>
    <w:p w14:paraId="7DBD00B8" w14:textId="77777777" w:rsidR="00414A57" w:rsidRPr="00A85D64" w:rsidRDefault="00414A57" w:rsidP="00F51FA0">
      <w:pPr>
        <w:spacing w:line="24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.........</w:t>
      </w:r>
      <w:r>
        <w:rPr>
          <w:rFonts w:ascii="Trebuchet MS" w:hAnsi="Trebuchet MS"/>
          <w:bCs/>
          <w:iCs/>
          <w:sz w:val="20"/>
          <w:lang w:val="fr-FR"/>
        </w:rPr>
        <w:t>............................................</w:t>
      </w:r>
      <w:r w:rsidRPr="00A85D64">
        <w:rPr>
          <w:rFonts w:ascii="Trebuchet MS" w:hAnsi="Trebuchet MS"/>
          <w:bCs/>
          <w:iCs/>
          <w:sz w:val="20"/>
          <w:lang w:val="fr-FR"/>
        </w:rPr>
        <w:t>...............</w:t>
      </w:r>
    </w:p>
    <w:p w14:paraId="56D19358" w14:textId="77777777" w:rsidR="00D435F1" w:rsidRPr="00F51FA0" w:rsidRDefault="00F51FA0" w:rsidP="00F51FA0">
      <w:pPr>
        <w:spacing w:line="240" w:lineRule="auto"/>
        <w:jc w:val="right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bCs/>
          <w:iCs/>
          <w:sz w:val="20"/>
          <w:lang w:val="fr-FR"/>
        </w:rPr>
        <w:t>Signature et tampon</w:t>
      </w:r>
    </w:p>
    <w:p w14:paraId="410E8497" w14:textId="77777777" w:rsidR="00D435F1" w:rsidRPr="00C02459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  <w:lang w:val="fr-FR"/>
        </w:rPr>
      </w:pPr>
    </w:p>
    <w:sectPr w:rsidR="00D435F1" w:rsidRPr="00C02459" w:rsidSect="00E31A96">
      <w:headerReference w:type="default" r:id="rId7"/>
      <w:footerReference w:type="default" r:id="rId8"/>
      <w:pgSz w:w="11906" w:h="16838"/>
      <w:pgMar w:top="1417" w:right="1417" w:bottom="1417" w:left="1417" w:header="0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9575" w14:textId="77777777" w:rsidR="00517521" w:rsidRDefault="00517521" w:rsidP="00DF0072">
      <w:pPr>
        <w:spacing w:after="0" w:line="240" w:lineRule="auto"/>
      </w:pPr>
      <w:r>
        <w:separator/>
      </w:r>
    </w:p>
  </w:endnote>
  <w:endnote w:type="continuationSeparator" w:id="0">
    <w:p w14:paraId="45E2A1D7" w14:textId="77777777" w:rsidR="00517521" w:rsidRDefault="00517521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4081" w14:textId="77777777" w:rsidR="00DF0072" w:rsidRDefault="00CD0288" w:rsidP="009D39CF">
    <w:pPr>
      <w:pStyle w:val="Stopka"/>
      <w:ind w:left="-99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1F2B5C" wp14:editId="0DCF4DA7">
          <wp:simplePos x="0" y="0"/>
          <wp:positionH relativeFrom="column">
            <wp:posOffset>-685800</wp:posOffset>
          </wp:positionH>
          <wp:positionV relativeFrom="paragraph">
            <wp:posOffset>-1051560</wp:posOffset>
          </wp:positionV>
          <wp:extent cx="7693200" cy="12852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738F" w14:textId="77777777" w:rsidR="00517521" w:rsidRDefault="00517521" w:rsidP="00DF0072">
      <w:pPr>
        <w:spacing w:after="0" w:line="240" w:lineRule="auto"/>
      </w:pPr>
      <w:r>
        <w:separator/>
      </w:r>
    </w:p>
  </w:footnote>
  <w:footnote w:type="continuationSeparator" w:id="0">
    <w:p w14:paraId="603BC023" w14:textId="77777777" w:rsidR="00517521" w:rsidRDefault="00517521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398D" w14:textId="77777777"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5E59DD66" wp14:editId="388F78EF">
          <wp:extent cx="6682579" cy="1295400"/>
          <wp:effectExtent l="0" t="0" r="444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2"/>
    <w:rsid w:val="000C45C3"/>
    <w:rsid w:val="000E48FB"/>
    <w:rsid w:val="003052DA"/>
    <w:rsid w:val="003B5325"/>
    <w:rsid w:val="00414A57"/>
    <w:rsid w:val="00427AB3"/>
    <w:rsid w:val="0044040B"/>
    <w:rsid w:val="0044187C"/>
    <w:rsid w:val="004C181C"/>
    <w:rsid w:val="00517521"/>
    <w:rsid w:val="005E4392"/>
    <w:rsid w:val="00684AFD"/>
    <w:rsid w:val="006D55A9"/>
    <w:rsid w:val="00757E74"/>
    <w:rsid w:val="008C62CE"/>
    <w:rsid w:val="0092564F"/>
    <w:rsid w:val="009D39CF"/>
    <w:rsid w:val="009E1CDA"/>
    <w:rsid w:val="00A96873"/>
    <w:rsid w:val="00B84132"/>
    <w:rsid w:val="00C02459"/>
    <w:rsid w:val="00C55B62"/>
    <w:rsid w:val="00C71C96"/>
    <w:rsid w:val="00CD0288"/>
    <w:rsid w:val="00D435F1"/>
    <w:rsid w:val="00D81210"/>
    <w:rsid w:val="00DE1297"/>
    <w:rsid w:val="00DF0072"/>
    <w:rsid w:val="00E31A96"/>
    <w:rsid w:val="00EC2D8F"/>
    <w:rsid w:val="00F51FA0"/>
    <w:rsid w:val="00F9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49C9BA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2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2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14A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414A57"/>
    <w:rPr>
      <w:rFonts w:ascii="Times New Roman" w:eastAsia="Times New Roman" w:hAnsi="Times New Roman" w:cs="Times New Roman"/>
      <w:szCs w:val="24"/>
      <w:lang w:eastAsia="fr-F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puzon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Mariusz Kielich</cp:lastModifiedBy>
  <cp:revision>7</cp:revision>
  <cp:lastPrinted>2018-01-23T16:39:00Z</cp:lastPrinted>
  <dcterms:created xsi:type="dcterms:W3CDTF">2023-03-30T09:45:00Z</dcterms:created>
  <dcterms:modified xsi:type="dcterms:W3CDTF">2025-10-08T12:45:00Z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421df544627c80f8f2ffa91e53cf2ee4e702527e2607f864f92e3ecc8426e50e</vt:lpwstr>
  </property>
</Properties>
</file>